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9019" w14:textId="77777777" w:rsidR="00BE2D1E" w:rsidRDefault="00466B57" w:rsidP="00BE2D1E">
      <w:r>
        <w:rPr>
          <w:noProof/>
        </w:rPr>
        <w:pict w14:anchorId="7BC3C05B">
          <v:rect id="Rectangle 4" o:spid="_x0000_s1026" style="position:absolute;margin-left:16.05pt;margin-top:-32pt;width:481.75pt;height:786.65pt;z-index:-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" filled="f" strokecolor="#e36c0a [2409]" strokeweight="3.01pt">
            <v:stroke endcap="square"/>
          </v:rect>
        </w:pict>
      </w:r>
    </w:p>
    <w:p w14:paraId="6D6DCF4B" w14:textId="77777777" w:rsidR="00BE2D1E" w:rsidRDefault="00BE2D1E" w:rsidP="00BE2D1E"/>
    <w:p w14:paraId="28B663A3" w14:textId="77777777" w:rsidR="00BE2D1E" w:rsidRDefault="00BE2D1E" w:rsidP="00BE2D1E"/>
    <w:p w14:paraId="78193390" w14:textId="77777777" w:rsidR="00BE2D1E" w:rsidRDefault="00BE2D1E" w:rsidP="00BE2D1E"/>
    <w:p w14:paraId="79DC02DC" w14:textId="77777777" w:rsidR="00BE2D1E" w:rsidRDefault="00BE2D1E" w:rsidP="00BE2D1E"/>
    <w:p w14:paraId="0866B354" w14:textId="77777777" w:rsidR="00BE2D1E" w:rsidRDefault="00BE2D1E" w:rsidP="00BE2D1E"/>
    <w:p w14:paraId="66FA454D" w14:textId="77777777" w:rsidR="00BE2D1E" w:rsidRDefault="00BE2D1E" w:rsidP="00BE2D1E"/>
    <w:p w14:paraId="2A41861F" w14:textId="77777777" w:rsidR="00BE2D1E" w:rsidRDefault="00BE2D1E" w:rsidP="00BE2D1E"/>
    <w:p w14:paraId="2EC3235D" w14:textId="77777777" w:rsidR="00BE2D1E" w:rsidRDefault="00BE2D1E" w:rsidP="00BE2D1E"/>
    <w:p w14:paraId="0F3060EF" w14:textId="77777777" w:rsidR="00BE2D1E" w:rsidRDefault="00BE2D1E" w:rsidP="00BE2D1E"/>
    <w:p w14:paraId="4E036280" w14:textId="77777777" w:rsidR="00BE2D1E" w:rsidRDefault="00BE2D1E" w:rsidP="00BE2D1E"/>
    <w:p w14:paraId="72E6B2BF" w14:textId="77777777" w:rsidR="00BE2D1E" w:rsidRDefault="00BE2D1E" w:rsidP="00BE2D1E"/>
    <w:p w14:paraId="176438F5" w14:textId="77777777" w:rsidR="00BE2D1E" w:rsidRDefault="00BE2D1E" w:rsidP="00BE2D1E"/>
    <w:p w14:paraId="7AE9D44F" w14:textId="77777777" w:rsidR="00BE2D1E" w:rsidRPr="0058260F" w:rsidRDefault="00BE2D1E" w:rsidP="00BE2D1E"/>
    <w:p w14:paraId="7782DB93" w14:textId="77777777" w:rsidR="00672426" w:rsidRPr="00A56B70" w:rsidRDefault="00BE2D1E" w:rsidP="00A81FCC">
      <w:pPr>
        <w:ind w:left="284" w:right="-853"/>
        <w:jc w:val="center"/>
        <w:rPr>
          <w:b/>
          <w:color w:val="E36C0A" w:themeColor="accent6" w:themeShade="BF"/>
          <w:sz w:val="38"/>
          <w:szCs w:val="38"/>
        </w:rPr>
      </w:pPr>
      <w:r w:rsidRPr="00A56B70">
        <w:rPr>
          <w:b/>
          <w:color w:val="E36C0A" w:themeColor="accent6" w:themeShade="BF"/>
          <w:sz w:val="38"/>
          <w:szCs w:val="38"/>
        </w:rPr>
        <w:t xml:space="preserve">ПРАВИЛА ЗЕМЛЕПОЛЬЗОВАНИЯ И ЗАСТРОЙКИ </w:t>
      </w:r>
      <w:r w:rsidR="00800713" w:rsidRPr="00A56B70">
        <w:rPr>
          <w:b/>
          <w:color w:val="E36C0A" w:themeColor="accent6" w:themeShade="BF"/>
          <w:sz w:val="38"/>
          <w:szCs w:val="38"/>
        </w:rPr>
        <w:t>ШИЛЫКО</w:t>
      </w:r>
      <w:r w:rsidRPr="00A56B70">
        <w:rPr>
          <w:b/>
          <w:color w:val="E36C0A" w:themeColor="accent6" w:themeShade="BF"/>
          <w:sz w:val="38"/>
          <w:szCs w:val="38"/>
        </w:rPr>
        <w:t xml:space="preserve">ВСКОГО </w:t>
      </w:r>
      <w:r w:rsidR="00800713" w:rsidRPr="00A56B70">
        <w:rPr>
          <w:b/>
          <w:color w:val="E36C0A" w:themeColor="accent6" w:themeShade="BF"/>
          <w:sz w:val="38"/>
          <w:szCs w:val="38"/>
        </w:rPr>
        <w:t>СЕЛЬ</w:t>
      </w:r>
      <w:r w:rsidRPr="00A56B70">
        <w:rPr>
          <w:b/>
          <w:color w:val="E36C0A" w:themeColor="accent6" w:themeShade="BF"/>
          <w:sz w:val="38"/>
          <w:szCs w:val="38"/>
        </w:rPr>
        <w:t xml:space="preserve">СКОГО ПОСЕЛЕНИЯ </w:t>
      </w:r>
    </w:p>
    <w:p w14:paraId="722E806C" w14:textId="77777777" w:rsidR="00672426" w:rsidRPr="00A56B70" w:rsidRDefault="00672426" w:rsidP="00A81FCC">
      <w:pPr>
        <w:ind w:left="284" w:right="-853"/>
        <w:jc w:val="center"/>
        <w:rPr>
          <w:b/>
          <w:color w:val="E36C0A" w:themeColor="accent6" w:themeShade="BF"/>
          <w:sz w:val="38"/>
          <w:szCs w:val="38"/>
        </w:rPr>
      </w:pPr>
    </w:p>
    <w:p w14:paraId="7D01B055" w14:textId="77777777" w:rsidR="00BE2D1E" w:rsidRPr="00A56B70" w:rsidRDefault="00A14174" w:rsidP="00A81FCC">
      <w:pPr>
        <w:ind w:left="284" w:right="-853"/>
        <w:jc w:val="center"/>
        <w:rPr>
          <w:b/>
          <w:i/>
          <w:color w:val="E36C0A" w:themeColor="accent6" w:themeShade="BF"/>
          <w:sz w:val="28"/>
          <w:szCs w:val="28"/>
        </w:rPr>
      </w:pPr>
      <w:r w:rsidRPr="00A56B70">
        <w:rPr>
          <w:b/>
          <w:i/>
          <w:color w:val="E36C0A" w:themeColor="accent6" w:themeShade="BF"/>
          <w:sz w:val="28"/>
          <w:szCs w:val="28"/>
        </w:rPr>
        <w:t>ГРАДОСТРОИТЕЛЬНЫЕ РЕГЛАМЕНТЫ</w:t>
      </w:r>
    </w:p>
    <w:p w14:paraId="44D6ABE2" w14:textId="77777777" w:rsidR="00BE2D1E" w:rsidRPr="0058260F" w:rsidRDefault="00BE2D1E" w:rsidP="00BE2D1E">
      <w:pPr>
        <w:jc w:val="center"/>
      </w:pPr>
    </w:p>
    <w:p w14:paraId="7A8CD271" w14:textId="77777777" w:rsidR="00BE2D1E" w:rsidRPr="0058260F" w:rsidRDefault="00BE2D1E" w:rsidP="00BE2D1E">
      <w:pPr>
        <w:jc w:val="center"/>
      </w:pPr>
    </w:p>
    <w:p w14:paraId="077234FC" w14:textId="77777777" w:rsidR="00BE2D1E" w:rsidRPr="0058260F" w:rsidRDefault="00BE2D1E" w:rsidP="00BE2D1E">
      <w:pPr>
        <w:jc w:val="center"/>
      </w:pPr>
    </w:p>
    <w:p w14:paraId="43676BCF" w14:textId="77777777" w:rsidR="00BE2D1E" w:rsidRPr="0058260F" w:rsidRDefault="00BE2D1E" w:rsidP="00BE2D1E">
      <w:pPr>
        <w:jc w:val="center"/>
      </w:pPr>
    </w:p>
    <w:p w14:paraId="719FA9E1" w14:textId="77777777" w:rsidR="00BE2D1E" w:rsidRPr="0058260F" w:rsidRDefault="00BE2D1E" w:rsidP="00BE2D1E">
      <w:pPr>
        <w:jc w:val="center"/>
      </w:pPr>
    </w:p>
    <w:p w14:paraId="15451A19" w14:textId="77777777" w:rsidR="00BE2D1E" w:rsidRPr="0058260F" w:rsidRDefault="00BE2D1E" w:rsidP="00BE2D1E">
      <w:pPr>
        <w:jc w:val="center"/>
      </w:pPr>
    </w:p>
    <w:p w14:paraId="1706E037" w14:textId="77777777" w:rsidR="00BE2D1E" w:rsidRPr="0058260F" w:rsidRDefault="00BE2D1E" w:rsidP="00BE2D1E">
      <w:pPr>
        <w:jc w:val="center"/>
      </w:pPr>
    </w:p>
    <w:p w14:paraId="7DD45B1E" w14:textId="77777777" w:rsidR="00BE2D1E" w:rsidRDefault="00BE2D1E" w:rsidP="00BE2D1E">
      <w:pPr>
        <w:jc w:val="center"/>
      </w:pPr>
    </w:p>
    <w:p w14:paraId="56B8967E" w14:textId="77777777" w:rsidR="00BE2D1E" w:rsidRDefault="00BE2D1E" w:rsidP="00BE2D1E">
      <w:pPr>
        <w:jc w:val="center"/>
      </w:pPr>
    </w:p>
    <w:p w14:paraId="02723EB6" w14:textId="77777777" w:rsidR="00BE2D1E" w:rsidRDefault="00BE2D1E" w:rsidP="00BE2D1E">
      <w:pPr>
        <w:jc w:val="center"/>
      </w:pPr>
    </w:p>
    <w:p w14:paraId="73DC84E9" w14:textId="77777777" w:rsidR="00BE2D1E" w:rsidRDefault="00BE2D1E" w:rsidP="00BE2D1E">
      <w:pPr>
        <w:jc w:val="center"/>
      </w:pPr>
    </w:p>
    <w:p w14:paraId="6DE3D2B5" w14:textId="77777777" w:rsidR="00BE2D1E" w:rsidRPr="0058260F" w:rsidRDefault="00BE2D1E" w:rsidP="00BE2D1E">
      <w:pPr>
        <w:jc w:val="center"/>
      </w:pPr>
    </w:p>
    <w:p w14:paraId="58176875" w14:textId="77777777" w:rsidR="00BE2D1E" w:rsidRPr="0058260F" w:rsidRDefault="00BE2D1E" w:rsidP="00BE2D1E">
      <w:pPr>
        <w:jc w:val="center"/>
      </w:pPr>
    </w:p>
    <w:p w14:paraId="150F3057" w14:textId="77777777" w:rsidR="00BE2D1E" w:rsidRPr="0058260F" w:rsidRDefault="00BE2D1E" w:rsidP="00BE2D1E">
      <w:pPr>
        <w:jc w:val="center"/>
      </w:pPr>
    </w:p>
    <w:p w14:paraId="02BE394C" w14:textId="77777777" w:rsidR="00BE2D1E" w:rsidRDefault="00BE2D1E" w:rsidP="00BE2D1E">
      <w:pPr>
        <w:jc w:val="center"/>
      </w:pPr>
    </w:p>
    <w:p w14:paraId="56A8DB38" w14:textId="77777777" w:rsidR="00BE2D1E" w:rsidRDefault="00BE2D1E" w:rsidP="00BE2D1E">
      <w:pPr>
        <w:jc w:val="center"/>
      </w:pPr>
    </w:p>
    <w:p w14:paraId="26EEDF8B" w14:textId="77777777" w:rsidR="00BE2D1E" w:rsidRDefault="00BE2D1E" w:rsidP="00BE2D1E">
      <w:pPr>
        <w:jc w:val="center"/>
      </w:pPr>
    </w:p>
    <w:p w14:paraId="3502AD11" w14:textId="77777777" w:rsidR="00BE2D1E" w:rsidRDefault="00BE2D1E" w:rsidP="00BE2D1E">
      <w:pPr>
        <w:jc w:val="center"/>
      </w:pPr>
    </w:p>
    <w:p w14:paraId="42B62949" w14:textId="77777777" w:rsidR="00BE2D1E" w:rsidRDefault="00BE2D1E" w:rsidP="00BE2D1E">
      <w:pPr>
        <w:jc w:val="center"/>
      </w:pPr>
    </w:p>
    <w:p w14:paraId="615AB3A1" w14:textId="77777777" w:rsidR="00BE2D1E" w:rsidRDefault="00BE2D1E" w:rsidP="00BE2D1E">
      <w:pPr>
        <w:jc w:val="center"/>
      </w:pPr>
    </w:p>
    <w:p w14:paraId="6FAA06B8" w14:textId="77777777" w:rsidR="00BE2D1E" w:rsidRDefault="00BE2D1E" w:rsidP="00BE2D1E">
      <w:pPr>
        <w:jc w:val="center"/>
      </w:pPr>
    </w:p>
    <w:p w14:paraId="68D0BBE0" w14:textId="77777777" w:rsidR="00BE2D1E" w:rsidRDefault="00BE2D1E" w:rsidP="00BE2D1E">
      <w:pPr>
        <w:jc w:val="center"/>
      </w:pPr>
    </w:p>
    <w:p w14:paraId="2AC4641B" w14:textId="77777777" w:rsidR="00A2305A" w:rsidRDefault="00A2305A" w:rsidP="00BE2D1E">
      <w:pPr>
        <w:jc w:val="center"/>
      </w:pPr>
    </w:p>
    <w:p w14:paraId="4B413095" w14:textId="77777777" w:rsidR="00A2305A" w:rsidRDefault="00A2305A" w:rsidP="00BE2D1E">
      <w:pPr>
        <w:jc w:val="center"/>
      </w:pPr>
    </w:p>
    <w:p w14:paraId="1EF196A1" w14:textId="77777777" w:rsidR="00A2305A" w:rsidRDefault="00A2305A" w:rsidP="00BE2D1E">
      <w:pPr>
        <w:jc w:val="center"/>
      </w:pPr>
    </w:p>
    <w:p w14:paraId="352C5171" w14:textId="77777777" w:rsidR="00A2305A" w:rsidRDefault="00A2305A" w:rsidP="00BE2D1E">
      <w:pPr>
        <w:jc w:val="center"/>
      </w:pPr>
    </w:p>
    <w:p w14:paraId="003D2350" w14:textId="77777777" w:rsidR="00A2305A" w:rsidRPr="0058260F" w:rsidRDefault="00A2305A" w:rsidP="00BE2D1E">
      <w:pPr>
        <w:jc w:val="center"/>
      </w:pPr>
    </w:p>
    <w:p w14:paraId="44805D93" w14:textId="77777777" w:rsidR="00BE2D1E" w:rsidRDefault="00BE2D1E" w:rsidP="00BE2D1E">
      <w:pPr>
        <w:jc w:val="center"/>
      </w:pPr>
    </w:p>
    <w:p w14:paraId="0B929C03" w14:textId="77777777" w:rsidR="00BE2D1E" w:rsidRPr="0058260F" w:rsidRDefault="00BE2D1E" w:rsidP="00BE2D1E">
      <w:pPr>
        <w:jc w:val="center"/>
      </w:pPr>
    </w:p>
    <w:p w14:paraId="1277C528" w14:textId="77777777" w:rsidR="00BE2D1E" w:rsidRPr="00506D6B" w:rsidRDefault="00BE2D1E" w:rsidP="00BE2D1E">
      <w:pPr>
        <w:jc w:val="center"/>
        <w:rPr>
          <w:color w:val="E36C0A" w:themeColor="accent6" w:themeShade="BF"/>
        </w:rPr>
      </w:pPr>
      <w:r w:rsidRPr="00506D6B">
        <w:rPr>
          <w:color w:val="E36C0A" w:themeColor="accent6" w:themeShade="BF"/>
        </w:rPr>
        <w:t>Иваново 20</w:t>
      </w:r>
      <w:r w:rsidR="00A14174" w:rsidRPr="00506D6B">
        <w:rPr>
          <w:color w:val="E36C0A" w:themeColor="accent6" w:themeShade="BF"/>
        </w:rPr>
        <w:t>2</w:t>
      </w:r>
      <w:r w:rsidR="00484D42">
        <w:rPr>
          <w:color w:val="E36C0A" w:themeColor="accent6" w:themeShade="BF"/>
        </w:rPr>
        <w:t>1</w:t>
      </w:r>
    </w:p>
    <w:p w14:paraId="17D34D80" w14:textId="77777777" w:rsidR="00BE2D1E" w:rsidRPr="0058260F" w:rsidRDefault="00BE2D1E" w:rsidP="00BE2D1E">
      <w:pPr>
        <w:jc w:val="center"/>
      </w:pPr>
    </w:p>
    <w:p w14:paraId="2050E34C" w14:textId="77777777" w:rsidR="00BE2D1E" w:rsidRPr="0058260F" w:rsidRDefault="00BE2D1E" w:rsidP="00BE2D1E">
      <w:pPr>
        <w:jc w:val="center"/>
      </w:pPr>
    </w:p>
    <w:p w14:paraId="5A2C8C23" w14:textId="77777777" w:rsidR="00BE2D1E" w:rsidRDefault="00BE2D1E" w:rsidP="00BE2D1E">
      <w:pPr>
        <w:jc w:val="center"/>
        <w:rPr>
          <w:rFonts w:ascii="Candara" w:hAnsi="Candara"/>
          <w:b/>
          <w:sz w:val="38"/>
          <w:szCs w:val="38"/>
        </w:rPr>
      </w:pPr>
    </w:p>
    <w:p w14:paraId="7A08F706" w14:textId="77777777" w:rsidR="00BE2D1E" w:rsidRDefault="00BE2D1E" w:rsidP="00BE2D1E">
      <w:pPr>
        <w:jc w:val="center"/>
        <w:rPr>
          <w:rFonts w:ascii="Candara" w:hAnsi="Candara"/>
          <w:b/>
          <w:sz w:val="38"/>
          <w:szCs w:val="38"/>
        </w:rPr>
      </w:pPr>
    </w:p>
    <w:p w14:paraId="44F998FD" w14:textId="77777777" w:rsidR="00BE2D1E" w:rsidRDefault="00BE2D1E" w:rsidP="00BE2D1E">
      <w:pPr>
        <w:jc w:val="center"/>
        <w:rPr>
          <w:rFonts w:ascii="Candara" w:hAnsi="Candara"/>
          <w:b/>
          <w:sz w:val="38"/>
          <w:szCs w:val="38"/>
        </w:rPr>
      </w:pPr>
    </w:p>
    <w:p w14:paraId="366F0CD5" w14:textId="77777777" w:rsidR="00BE2D1E" w:rsidRDefault="00BE2D1E" w:rsidP="00BE2D1E">
      <w:pPr>
        <w:jc w:val="center"/>
        <w:rPr>
          <w:rFonts w:ascii="Candara" w:hAnsi="Candara"/>
          <w:b/>
          <w:sz w:val="38"/>
          <w:szCs w:val="38"/>
        </w:rPr>
      </w:pPr>
    </w:p>
    <w:p w14:paraId="5D4C28EF" w14:textId="77777777" w:rsidR="00F65591" w:rsidRPr="007F501E" w:rsidRDefault="00F65591" w:rsidP="00BE2D1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7916089"/>
      <w:r w:rsidRPr="007F501E">
        <w:rPr>
          <w:rFonts w:ascii="Times New Roman" w:hAnsi="Times New Roman" w:cs="Times New Roman"/>
          <w:sz w:val="24"/>
          <w:szCs w:val="24"/>
        </w:rPr>
        <w:t>СОДЕРЖАНИЕ</w:t>
      </w:r>
      <w:bookmarkEnd w:id="0"/>
    </w:p>
    <w:p w14:paraId="4DCB45B2" w14:textId="77777777" w:rsidR="009F3A60" w:rsidRPr="007F501E" w:rsidRDefault="00C954BF" w:rsidP="007F501E">
      <w:pPr>
        <w:pStyle w:val="10"/>
        <w:tabs>
          <w:tab w:val="right" w:leader="dot" w:pos="9072"/>
        </w:tabs>
        <w:rPr>
          <w:rFonts w:ascii="Times New Roman" w:hAnsi="Times New Roman" w:cs="Times New Roman"/>
          <w:smallCaps/>
          <w:noProof/>
        </w:rPr>
      </w:pPr>
      <w:r w:rsidRPr="007F501E">
        <w:rPr>
          <w:rFonts w:ascii="Times New Roman" w:hAnsi="Times New Roman" w:cs="Times New Roman"/>
          <w:caps w:val="0"/>
        </w:rPr>
        <w:fldChar w:fldCharType="begin"/>
      </w:r>
      <w:r w:rsidR="009F3A60" w:rsidRPr="007F501E">
        <w:rPr>
          <w:rFonts w:ascii="Times New Roman" w:hAnsi="Times New Roman" w:cs="Times New Roman"/>
          <w:caps w:val="0"/>
        </w:rPr>
        <w:instrText xml:space="preserve"> TOC \o "1-3" \h \z \u </w:instrText>
      </w:r>
      <w:r w:rsidRPr="007F501E">
        <w:rPr>
          <w:rFonts w:ascii="Times New Roman" w:hAnsi="Times New Roman" w:cs="Times New Roman"/>
          <w:caps w:val="0"/>
        </w:rPr>
        <w:fldChar w:fldCharType="separate"/>
      </w:r>
    </w:p>
    <w:p w14:paraId="0A3D9496" w14:textId="77777777" w:rsidR="009F3A60" w:rsidRPr="007F501E" w:rsidRDefault="00466B57" w:rsidP="007F501E">
      <w:pPr>
        <w:pStyle w:val="10"/>
        <w:tabs>
          <w:tab w:val="right" w:leader="dot" w:pos="9072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527916162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ЧАСТЬ </w:t>
        </w:r>
        <w:r w:rsidR="009F3A60" w:rsidRPr="007F501E">
          <w:rPr>
            <w:rStyle w:val="af"/>
            <w:rFonts w:ascii="Times New Roman" w:hAnsi="Times New Roman" w:cs="Times New Roman"/>
            <w:noProof/>
            <w:lang w:val="en-US"/>
          </w:rPr>
          <w:t>III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 ГРАДОСТРОИТЕЛЬНЫЕ РЕГЛАМЕНТЫ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A2305A" w:rsidRPr="007F501E">
          <w:rPr>
            <w:rFonts w:ascii="Times New Roman" w:hAnsi="Times New Roman" w:cs="Times New Roman"/>
            <w:noProof/>
            <w:webHidden/>
          </w:rPr>
          <w:t>2</w:t>
        </w:r>
      </w:hyperlink>
    </w:p>
    <w:p w14:paraId="7779E693" w14:textId="77777777" w:rsidR="009F3A60" w:rsidRPr="007F501E" w:rsidRDefault="00466B57" w:rsidP="007F501E">
      <w:pPr>
        <w:pStyle w:val="23"/>
        <w:rPr>
          <w:rFonts w:ascii="Times New Roman" w:hAnsi="Times New Roman" w:cs="Times New Roman"/>
          <w:noProof/>
        </w:rPr>
      </w:pPr>
      <w:hyperlink w:anchor="_Toc527916163" w:history="1"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C83168">
          <w:rPr>
            <w:rStyle w:val="af"/>
            <w:rFonts w:ascii="Times New Roman" w:eastAsia="Calibri" w:hAnsi="Times New Roman" w:cs="Times New Roman"/>
            <w:noProof/>
          </w:rPr>
          <w:t>1</w:t>
        </w:r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Виды и состав территориальных зон, выделенных на карте градостроительного зонирования </w:t>
        </w:r>
        <w:r w:rsidR="00800713">
          <w:rPr>
            <w:rStyle w:val="af"/>
            <w:rFonts w:ascii="Times New Roman" w:hAnsi="Times New Roman" w:cs="Times New Roman"/>
            <w:noProof/>
          </w:rPr>
          <w:t>Шилыко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вского </w:t>
        </w:r>
        <w:r w:rsidR="00800713">
          <w:rPr>
            <w:rStyle w:val="af"/>
            <w:rFonts w:ascii="Times New Roman" w:hAnsi="Times New Roman" w:cs="Times New Roman"/>
            <w:noProof/>
          </w:rPr>
          <w:t>сель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ского поселения.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A2305A" w:rsidRPr="007F501E">
          <w:rPr>
            <w:rFonts w:ascii="Times New Roman" w:hAnsi="Times New Roman" w:cs="Times New Roman"/>
            <w:noProof/>
            <w:webHidden/>
          </w:rPr>
          <w:t>2</w:t>
        </w:r>
      </w:hyperlink>
    </w:p>
    <w:p w14:paraId="1A8F9C6D" w14:textId="77777777" w:rsidR="009F3A60" w:rsidRPr="007F501E" w:rsidRDefault="00466B57" w:rsidP="007F501E">
      <w:pPr>
        <w:pStyle w:val="23"/>
        <w:rPr>
          <w:rFonts w:ascii="Times New Roman" w:hAnsi="Times New Roman" w:cs="Times New Roman"/>
          <w:noProof/>
        </w:rPr>
      </w:pPr>
      <w:hyperlink w:anchor="_Toc527916164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9263C">
          <w:rPr>
            <w:rStyle w:val="af"/>
            <w:rFonts w:ascii="Times New Roman" w:hAnsi="Times New Roman" w:cs="Times New Roman"/>
            <w:noProof/>
          </w:rPr>
          <w:t>2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 Жилые зоны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A2305A" w:rsidRPr="007F501E">
          <w:rPr>
            <w:rFonts w:ascii="Times New Roman" w:hAnsi="Times New Roman" w:cs="Times New Roman"/>
            <w:noProof/>
            <w:webHidden/>
          </w:rPr>
          <w:t>2</w:t>
        </w:r>
      </w:hyperlink>
    </w:p>
    <w:p w14:paraId="1270C15D" w14:textId="77777777" w:rsidR="009F3A60" w:rsidRPr="007F501E" w:rsidRDefault="00466B57" w:rsidP="007F501E">
      <w:pPr>
        <w:pStyle w:val="23"/>
        <w:rPr>
          <w:rFonts w:ascii="Times New Roman" w:hAnsi="Times New Roman" w:cs="Times New Roman"/>
          <w:noProof/>
        </w:rPr>
      </w:pPr>
      <w:hyperlink w:anchor="_Toc527916165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9263C">
          <w:rPr>
            <w:rStyle w:val="af"/>
            <w:rFonts w:ascii="Times New Roman" w:hAnsi="Times New Roman" w:cs="Times New Roman"/>
            <w:noProof/>
          </w:rPr>
          <w:t>3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 Общественно-делов</w:t>
        </w:r>
        <w:r w:rsidR="0009263C">
          <w:rPr>
            <w:rStyle w:val="af"/>
            <w:rFonts w:ascii="Times New Roman" w:hAnsi="Times New Roman" w:cs="Times New Roman"/>
            <w:noProof/>
          </w:rPr>
          <w:t>ые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зон</w:t>
        </w:r>
        <w:r w:rsidR="0009263C">
          <w:rPr>
            <w:rStyle w:val="af"/>
            <w:rFonts w:ascii="Times New Roman" w:hAnsi="Times New Roman" w:cs="Times New Roman"/>
            <w:noProof/>
          </w:rPr>
          <w:t>ы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A25069" w:rsidRPr="007F501E">
          <w:rPr>
            <w:rFonts w:ascii="Times New Roman" w:hAnsi="Times New Roman" w:cs="Times New Roman"/>
            <w:noProof/>
            <w:webHidden/>
          </w:rPr>
          <w:t>1</w:t>
        </w:r>
      </w:hyperlink>
      <w:r w:rsidR="0071133E">
        <w:rPr>
          <w:rFonts w:ascii="Times New Roman" w:hAnsi="Times New Roman" w:cs="Times New Roman"/>
          <w:noProof/>
        </w:rPr>
        <w:t>3</w:t>
      </w:r>
    </w:p>
    <w:p w14:paraId="0AB6D65E" w14:textId="77777777" w:rsidR="009F3A60" w:rsidRPr="007F501E" w:rsidRDefault="00466B57" w:rsidP="007F501E">
      <w:pPr>
        <w:pStyle w:val="23"/>
        <w:rPr>
          <w:rFonts w:ascii="Times New Roman" w:hAnsi="Times New Roman" w:cs="Times New Roman"/>
        </w:rPr>
      </w:pPr>
      <w:hyperlink w:anchor="_Toc527916166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9263C">
          <w:rPr>
            <w:rStyle w:val="af"/>
            <w:rFonts w:ascii="Times New Roman" w:hAnsi="Times New Roman" w:cs="Times New Roman"/>
            <w:noProof/>
          </w:rPr>
          <w:t>4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. </w:t>
        </w:r>
        <w:r w:rsidR="003110EB">
          <w:rPr>
            <w:rFonts w:ascii="Times New Roman" w:hAnsi="Times New Roman" w:cs="Times New Roman"/>
          </w:rPr>
          <w:t>П</w:t>
        </w:r>
        <w:r w:rsidR="0009263C" w:rsidRPr="0009263C">
          <w:rPr>
            <w:rFonts w:ascii="Times New Roman" w:hAnsi="Times New Roman" w:cs="Times New Roman"/>
          </w:rPr>
          <w:t>роизводственн</w:t>
        </w:r>
        <w:r w:rsidR="003110EB">
          <w:rPr>
            <w:rFonts w:ascii="Times New Roman" w:hAnsi="Times New Roman" w:cs="Times New Roman"/>
          </w:rPr>
          <w:t>аязона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1</w:t>
        </w:r>
      </w:hyperlink>
      <w:r w:rsidR="0071133E">
        <w:rPr>
          <w:rFonts w:ascii="Times New Roman" w:hAnsi="Times New Roman" w:cs="Times New Roman"/>
          <w:noProof/>
        </w:rPr>
        <w:t>9</w:t>
      </w:r>
    </w:p>
    <w:p w14:paraId="234A95DD" w14:textId="77777777" w:rsidR="001D5E37" w:rsidRPr="007F501E" w:rsidRDefault="00466B57" w:rsidP="007F501E">
      <w:pPr>
        <w:pStyle w:val="23"/>
        <w:rPr>
          <w:rFonts w:ascii="Times New Roman" w:hAnsi="Times New Roman" w:cs="Times New Roman"/>
        </w:rPr>
      </w:pPr>
      <w:hyperlink w:anchor="_Toc527916166" w:history="1">
        <w:r w:rsidR="001D5E37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9263C">
          <w:rPr>
            <w:rStyle w:val="af"/>
            <w:rFonts w:ascii="Times New Roman" w:hAnsi="Times New Roman" w:cs="Times New Roman"/>
            <w:noProof/>
          </w:rPr>
          <w:t>5</w:t>
        </w:r>
        <w:r w:rsidR="001D5E37" w:rsidRPr="007F501E">
          <w:rPr>
            <w:rStyle w:val="af"/>
            <w:rFonts w:ascii="Times New Roman" w:hAnsi="Times New Roman" w:cs="Times New Roman"/>
            <w:noProof/>
          </w:rPr>
          <w:t>. Зона инженерной инфраструктуры</w:t>
        </w:r>
        <w:r w:rsidR="001D5E37" w:rsidRPr="007F501E">
          <w:rPr>
            <w:rFonts w:ascii="Times New Roman" w:hAnsi="Times New Roman" w:cs="Times New Roman"/>
            <w:noProof/>
            <w:webHidden/>
          </w:rPr>
          <w:tab/>
          <w:t>2</w:t>
        </w:r>
      </w:hyperlink>
      <w:r w:rsidR="0071133E">
        <w:rPr>
          <w:rFonts w:ascii="Times New Roman" w:hAnsi="Times New Roman" w:cs="Times New Roman"/>
          <w:noProof/>
        </w:rPr>
        <w:t>2</w:t>
      </w:r>
    </w:p>
    <w:p w14:paraId="7F63FE39" w14:textId="77777777" w:rsidR="000C096A" w:rsidRPr="007F501E" w:rsidRDefault="00466B57" w:rsidP="000C096A">
      <w:pPr>
        <w:pStyle w:val="23"/>
        <w:rPr>
          <w:rFonts w:ascii="Times New Roman" w:hAnsi="Times New Roman" w:cs="Times New Roman"/>
          <w:noProof/>
        </w:rPr>
      </w:pPr>
      <w:hyperlink w:anchor="_Toc527916170" w:history="1">
        <w:r w:rsidR="000C096A" w:rsidRPr="007F501E">
          <w:rPr>
            <w:rStyle w:val="af"/>
            <w:rFonts w:ascii="Times New Roman" w:hAnsi="Times New Roman" w:cs="Times New Roman"/>
            <w:noProof/>
          </w:rPr>
          <w:t>Статья 6. Зона транспортной инфраструктуры.</w:t>
        </w:r>
        <w:r w:rsidR="000C096A" w:rsidRPr="007F501E">
          <w:rPr>
            <w:rFonts w:ascii="Times New Roman" w:hAnsi="Times New Roman" w:cs="Times New Roman"/>
            <w:noProof/>
            <w:webHidden/>
          </w:rPr>
          <w:tab/>
        </w:r>
        <w:r w:rsidR="00FC178D">
          <w:rPr>
            <w:rFonts w:ascii="Times New Roman" w:hAnsi="Times New Roman" w:cs="Times New Roman"/>
            <w:noProof/>
            <w:webHidden/>
          </w:rPr>
          <w:t>2</w:t>
        </w:r>
      </w:hyperlink>
      <w:r w:rsidR="0071133E">
        <w:rPr>
          <w:rFonts w:ascii="Times New Roman" w:hAnsi="Times New Roman" w:cs="Times New Roman"/>
          <w:noProof/>
        </w:rPr>
        <w:t>3</w:t>
      </w:r>
    </w:p>
    <w:p w14:paraId="3A1CC0BA" w14:textId="77777777" w:rsidR="001D5E37" w:rsidRPr="007F501E" w:rsidRDefault="00466B57" w:rsidP="007F501E">
      <w:pPr>
        <w:pStyle w:val="23"/>
        <w:rPr>
          <w:rFonts w:ascii="Times New Roman" w:hAnsi="Times New Roman" w:cs="Times New Roman"/>
          <w:noProof/>
        </w:rPr>
      </w:pPr>
      <w:hyperlink w:anchor="_Toc527916167" w:history="1">
        <w:r w:rsidR="001D5E37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eastAsia="Calibri" w:hAnsi="Times New Roman" w:cs="Times New Roman"/>
            <w:noProof/>
          </w:rPr>
          <w:t>7</w:t>
        </w:r>
        <w:r w:rsidR="001D5E37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3110EB">
          <w:rPr>
            <w:rStyle w:val="af"/>
            <w:rFonts w:ascii="Times New Roman" w:hAnsi="Times New Roman" w:cs="Times New Roman"/>
            <w:noProof/>
          </w:rPr>
          <w:t>Р</w:t>
        </w:r>
        <w:r w:rsidR="001D5E37" w:rsidRPr="007F501E">
          <w:rPr>
            <w:rStyle w:val="af"/>
            <w:rFonts w:ascii="Times New Roman" w:hAnsi="Times New Roman" w:cs="Times New Roman"/>
            <w:noProof/>
          </w:rPr>
          <w:t>екреационн</w:t>
        </w:r>
        <w:r w:rsidR="003110EB">
          <w:rPr>
            <w:rStyle w:val="af"/>
            <w:rFonts w:ascii="Times New Roman" w:hAnsi="Times New Roman" w:cs="Times New Roman"/>
            <w:noProof/>
          </w:rPr>
          <w:t>ыезоны</w:t>
        </w:r>
        <w:r w:rsidR="001D5E37" w:rsidRPr="007F501E">
          <w:rPr>
            <w:rFonts w:ascii="Times New Roman" w:hAnsi="Times New Roman" w:cs="Times New Roman"/>
            <w:noProof/>
            <w:webHidden/>
          </w:rPr>
          <w:tab/>
        </w:r>
        <w:r w:rsidR="00FC178D">
          <w:rPr>
            <w:rFonts w:ascii="Times New Roman" w:hAnsi="Times New Roman" w:cs="Times New Roman"/>
            <w:noProof/>
            <w:webHidden/>
          </w:rPr>
          <w:t>2</w:t>
        </w:r>
      </w:hyperlink>
      <w:r w:rsidR="0071133E">
        <w:rPr>
          <w:rFonts w:ascii="Times New Roman" w:hAnsi="Times New Roman" w:cs="Times New Roman"/>
          <w:noProof/>
        </w:rPr>
        <w:t>6</w:t>
      </w:r>
    </w:p>
    <w:p w14:paraId="7C1A6853" w14:textId="77777777" w:rsidR="009F3A60" w:rsidRPr="007F501E" w:rsidRDefault="00466B57" w:rsidP="007F501E">
      <w:pPr>
        <w:pStyle w:val="23"/>
        <w:rPr>
          <w:rFonts w:ascii="Times New Roman" w:hAnsi="Times New Roman" w:cs="Times New Roman"/>
          <w:noProof/>
        </w:rPr>
      </w:pPr>
      <w:hyperlink w:anchor="_Toc527916169" w:history="1"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eastAsia="Calibri" w:hAnsi="Times New Roman" w:cs="Times New Roman"/>
            <w:noProof/>
          </w:rPr>
          <w:t>8</w:t>
        </w:r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Зон</w:t>
        </w:r>
        <w:r w:rsidR="007451A7">
          <w:rPr>
            <w:rStyle w:val="af"/>
            <w:rFonts w:ascii="Times New Roman" w:hAnsi="Times New Roman" w:cs="Times New Roman"/>
            <w:noProof/>
          </w:rPr>
          <w:t>а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сельскохозяйственного использования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2</w:t>
        </w:r>
      </w:hyperlink>
      <w:r w:rsidR="0071133E">
        <w:rPr>
          <w:rFonts w:ascii="Times New Roman" w:hAnsi="Times New Roman" w:cs="Times New Roman"/>
          <w:noProof/>
        </w:rPr>
        <w:t>9</w:t>
      </w:r>
    </w:p>
    <w:p w14:paraId="1C21204E" w14:textId="77777777" w:rsidR="00A81FCC" w:rsidRDefault="00466B57" w:rsidP="00A81FCC">
      <w:pPr>
        <w:pStyle w:val="23"/>
      </w:pPr>
      <w:hyperlink w:anchor="_Toc527916169" w:history="1">
        <w:r w:rsidR="00A81FCC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eastAsia="Calibri" w:hAnsi="Times New Roman" w:cs="Times New Roman"/>
            <w:noProof/>
          </w:rPr>
          <w:t>9</w:t>
        </w:r>
        <w:r w:rsidR="00A81FCC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A81FCC" w:rsidRPr="007F501E">
          <w:rPr>
            <w:rStyle w:val="af"/>
            <w:rFonts w:ascii="Times New Roman" w:hAnsi="Times New Roman" w:cs="Times New Roman"/>
            <w:noProof/>
          </w:rPr>
          <w:t xml:space="preserve"> Зона с</w:t>
        </w:r>
        <w:r w:rsidR="00A81FCC">
          <w:rPr>
            <w:rStyle w:val="af"/>
            <w:rFonts w:ascii="Times New Roman" w:hAnsi="Times New Roman" w:cs="Times New Roman"/>
            <w:noProof/>
          </w:rPr>
          <w:t>адоводства и огородничества</w:t>
        </w:r>
        <w:r w:rsidR="00A81FCC" w:rsidRPr="007F501E">
          <w:rPr>
            <w:rFonts w:ascii="Times New Roman" w:hAnsi="Times New Roman" w:cs="Times New Roman"/>
            <w:noProof/>
            <w:webHidden/>
          </w:rPr>
          <w:tab/>
        </w:r>
        <w:r w:rsidR="0036190A">
          <w:rPr>
            <w:rFonts w:ascii="Times New Roman" w:hAnsi="Times New Roman" w:cs="Times New Roman"/>
            <w:noProof/>
            <w:webHidden/>
          </w:rPr>
          <w:t>3</w:t>
        </w:r>
      </w:hyperlink>
      <w:r w:rsidR="0071133E">
        <w:rPr>
          <w:rFonts w:ascii="Times New Roman" w:hAnsi="Times New Roman" w:cs="Times New Roman"/>
          <w:noProof/>
        </w:rPr>
        <w:t>2</w:t>
      </w:r>
    </w:p>
    <w:p w14:paraId="3DE11665" w14:textId="77777777" w:rsidR="00F3037D" w:rsidRPr="007F501E" w:rsidRDefault="00F3037D" w:rsidP="007F501E">
      <w:pPr>
        <w:pStyle w:val="23"/>
        <w:rPr>
          <w:rFonts w:ascii="Times New Roman" w:hAnsi="Times New Roman" w:cs="Times New Roman"/>
        </w:rPr>
      </w:pPr>
      <w:r w:rsidRPr="007F501E">
        <w:rPr>
          <w:rFonts w:ascii="Times New Roman" w:hAnsi="Times New Roman" w:cs="Times New Roman"/>
        </w:rPr>
        <w:t xml:space="preserve">Статья </w:t>
      </w:r>
      <w:r w:rsidR="000C096A">
        <w:rPr>
          <w:rFonts w:ascii="Times New Roman" w:hAnsi="Times New Roman" w:cs="Times New Roman"/>
        </w:rPr>
        <w:t>10</w:t>
      </w:r>
      <w:r w:rsidRPr="007F501E">
        <w:rPr>
          <w:rFonts w:ascii="Times New Roman" w:hAnsi="Times New Roman" w:cs="Times New Roman"/>
        </w:rPr>
        <w:t xml:space="preserve">. Зона </w:t>
      </w:r>
      <w:r w:rsidR="00733153" w:rsidRPr="007F501E">
        <w:rPr>
          <w:rFonts w:ascii="Times New Roman" w:hAnsi="Times New Roman" w:cs="Times New Roman"/>
        </w:rPr>
        <w:t>кладбищ</w:t>
      </w:r>
      <w:r w:rsidRPr="007F501E">
        <w:rPr>
          <w:rFonts w:ascii="Times New Roman" w:hAnsi="Times New Roman" w:cs="Times New Roman"/>
          <w:webHidden/>
        </w:rPr>
        <w:tab/>
      </w:r>
      <w:r w:rsidR="00733153" w:rsidRPr="007F501E">
        <w:rPr>
          <w:rFonts w:ascii="Times New Roman" w:hAnsi="Times New Roman" w:cs="Times New Roman"/>
          <w:webHidden/>
        </w:rPr>
        <w:t>3</w:t>
      </w:r>
      <w:r w:rsidR="0071133E">
        <w:rPr>
          <w:rFonts w:ascii="Times New Roman" w:hAnsi="Times New Roman" w:cs="Times New Roman"/>
          <w:webHidden/>
        </w:rPr>
        <w:t>5</w:t>
      </w:r>
    </w:p>
    <w:p w14:paraId="7F24F428" w14:textId="77777777" w:rsidR="007F501E" w:rsidRPr="007F501E" w:rsidRDefault="00466B57" w:rsidP="007F501E">
      <w:pPr>
        <w:pStyle w:val="23"/>
        <w:rPr>
          <w:rFonts w:ascii="Times New Roman" w:hAnsi="Times New Roman" w:cs="Times New Roman"/>
          <w:noProof/>
        </w:rPr>
      </w:pPr>
      <w:hyperlink w:anchor="_Toc527916170" w:history="1">
        <w:r w:rsidR="007F501E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hAnsi="Times New Roman" w:cs="Times New Roman"/>
            <w:noProof/>
          </w:rPr>
          <w:t>11</w:t>
        </w:r>
        <w:r w:rsidR="007F501E" w:rsidRPr="007F501E">
          <w:rPr>
            <w:rStyle w:val="af"/>
            <w:rFonts w:ascii="Times New Roman" w:hAnsi="Times New Roman" w:cs="Times New Roman"/>
            <w:noProof/>
          </w:rPr>
          <w:t>. Зон</w:t>
        </w:r>
        <w:r w:rsidR="007F501E">
          <w:rPr>
            <w:rStyle w:val="af"/>
            <w:rFonts w:ascii="Times New Roman" w:hAnsi="Times New Roman" w:cs="Times New Roman"/>
            <w:noProof/>
          </w:rPr>
          <w:t>а</w:t>
        </w:r>
        <w:r w:rsidR="000C096A">
          <w:rPr>
            <w:rStyle w:val="af"/>
            <w:rFonts w:ascii="Times New Roman" w:hAnsi="Times New Roman" w:cs="Times New Roman"/>
            <w:noProof/>
          </w:rPr>
          <w:t>лесов</w:t>
        </w:r>
        <w:r w:rsidR="007F501E" w:rsidRPr="007F501E">
          <w:rPr>
            <w:rStyle w:val="af"/>
            <w:rFonts w:ascii="Times New Roman" w:hAnsi="Times New Roman" w:cs="Times New Roman"/>
            <w:noProof/>
          </w:rPr>
          <w:t>.</w:t>
        </w:r>
        <w:r w:rsidR="007F501E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3</w:t>
        </w:r>
      </w:hyperlink>
      <w:r w:rsidR="0071133E">
        <w:rPr>
          <w:rFonts w:ascii="Times New Roman" w:hAnsi="Times New Roman" w:cs="Times New Roman"/>
          <w:noProof/>
        </w:rPr>
        <w:t>6</w:t>
      </w:r>
    </w:p>
    <w:p w14:paraId="47B7B012" w14:textId="77777777" w:rsidR="009F3A60" w:rsidRPr="007F501E" w:rsidRDefault="00466B57" w:rsidP="007F501E">
      <w:pPr>
        <w:pStyle w:val="23"/>
        <w:rPr>
          <w:rFonts w:ascii="Times New Roman" w:hAnsi="Times New Roman" w:cs="Times New Roman"/>
          <w:noProof/>
        </w:rPr>
      </w:pPr>
      <w:hyperlink w:anchor="_Toc527916171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hAnsi="Times New Roman" w:cs="Times New Roman"/>
            <w:noProof/>
          </w:rPr>
          <w:t>12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. Зона </w:t>
        </w:r>
        <w:r w:rsidR="003110EB">
          <w:rPr>
            <w:rStyle w:val="af"/>
            <w:rFonts w:ascii="Times New Roman" w:hAnsi="Times New Roman" w:cs="Times New Roman"/>
            <w:noProof/>
          </w:rPr>
          <w:t>водных объектов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3</w:t>
        </w:r>
      </w:hyperlink>
      <w:r w:rsidR="0071133E">
        <w:rPr>
          <w:rFonts w:ascii="Times New Roman" w:hAnsi="Times New Roman" w:cs="Times New Roman"/>
          <w:noProof/>
        </w:rPr>
        <w:t>6</w:t>
      </w:r>
    </w:p>
    <w:p w14:paraId="6CEA8105" w14:textId="77777777" w:rsidR="009F3A60" w:rsidRPr="007F501E" w:rsidRDefault="00466B57" w:rsidP="007F501E">
      <w:pPr>
        <w:pStyle w:val="23"/>
        <w:rPr>
          <w:rFonts w:ascii="Times New Roman" w:hAnsi="Times New Roman" w:cs="Times New Roman"/>
          <w:noProof/>
        </w:rPr>
      </w:pPr>
      <w:hyperlink w:anchor="_Toc527916172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hAnsi="Times New Roman" w:cs="Times New Roman"/>
            <w:noProof/>
          </w:rPr>
          <w:t>1</w:t>
        </w:r>
        <w:r w:rsidR="00C34808">
          <w:rPr>
            <w:rStyle w:val="af"/>
            <w:rFonts w:ascii="Times New Roman" w:hAnsi="Times New Roman" w:cs="Times New Roman"/>
            <w:noProof/>
          </w:rPr>
          <w:t>3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 Ограничения использования земельных участков и объектов капитального строительства на территории зон охраны водных объектов.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3</w:t>
        </w:r>
      </w:hyperlink>
      <w:r w:rsidR="0071133E">
        <w:rPr>
          <w:rFonts w:ascii="Times New Roman" w:hAnsi="Times New Roman" w:cs="Times New Roman"/>
          <w:noProof/>
        </w:rPr>
        <w:t>6</w:t>
      </w:r>
    </w:p>
    <w:p w14:paraId="7B649EE3" w14:textId="77777777" w:rsidR="009F3A60" w:rsidRPr="007F501E" w:rsidRDefault="00466B57" w:rsidP="007F501E">
      <w:pPr>
        <w:pStyle w:val="23"/>
        <w:rPr>
          <w:rFonts w:ascii="Times New Roman" w:hAnsi="Times New Roman" w:cs="Times New Roman"/>
          <w:noProof/>
        </w:rPr>
      </w:pPr>
      <w:hyperlink w:anchor="_Toc527916175" w:history="1"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C34808">
          <w:rPr>
            <w:rStyle w:val="af"/>
            <w:rFonts w:ascii="Times New Roman" w:eastAsia="Calibri" w:hAnsi="Times New Roman" w:cs="Times New Roman"/>
            <w:noProof/>
          </w:rPr>
          <w:t>1</w:t>
        </w:r>
        <w:r w:rsidR="00A81FCC">
          <w:rPr>
            <w:rStyle w:val="af"/>
            <w:rFonts w:ascii="Times New Roman" w:eastAsia="Calibri" w:hAnsi="Times New Roman" w:cs="Times New Roman"/>
            <w:noProof/>
          </w:rPr>
          <w:t>4</w:t>
        </w:r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Ответственность за нарушение настоящих Правил.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3</w:t>
        </w:r>
      </w:hyperlink>
      <w:r w:rsidR="0071133E">
        <w:rPr>
          <w:rFonts w:ascii="Times New Roman" w:hAnsi="Times New Roman" w:cs="Times New Roman"/>
          <w:noProof/>
        </w:rPr>
        <w:t>8</w:t>
      </w:r>
    </w:p>
    <w:p w14:paraId="5E307741" w14:textId="77777777" w:rsidR="009F3A60" w:rsidRPr="007F501E" w:rsidRDefault="00466B57" w:rsidP="007F501E">
      <w:pPr>
        <w:pStyle w:val="23"/>
        <w:rPr>
          <w:rFonts w:ascii="Times New Roman" w:hAnsi="Times New Roman" w:cs="Times New Roman"/>
          <w:noProof/>
        </w:rPr>
      </w:pPr>
      <w:hyperlink w:anchor="_Toc527916176" w:history="1"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C34808">
          <w:rPr>
            <w:rStyle w:val="af"/>
            <w:rFonts w:ascii="Times New Roman" w:eastAsia="Calibri" w:hAnsi="Times New Roman" w:cs="Times New Roman"/>
            <w:noProof/>
          </w:rPr>
          <w:t>1</w:t>
        </w:r>
        <w:r w:rsidR="00A81FCC">
          <w:rPr>
            <w:rStyle w:val="af"/>
            <w:rFonts w:ascii="Times New Roman" w:eastAsia="Calibri" w:hAnsi="Times New Roman" w:cs="Times New Roman"/>
            <w:noProof/>
          </w:rPr>
          <w:t>5</w:t>
        </w:r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Вступление в силу Правил землепользования и застройки поселения.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236DD6">
          <w:rPr>
            <w:rFonts w:ascii="Times New Roman" w:hAnsi="Times New Roman" w:cs="Times New Roman"/>
            <w:noProof/>
            <w:webHidden/>
          </w:rPr>
          <w:t>3</w:t>
        </w:r>
      </w:hyperlink>
      <w:r w:rsidR="0071133E">
        <w:rPr>
          <w:rFonts w:ascii="Times New Roman" w:hAnsi="Times New Roman" w:cs="Times New Roman"/>
          <w:noProof/>
        </w:rPr>
        <w:t>8</w:t>
      </w:r>
    </w:p>
    <w:p w14:paraId="045BDE25" w14:textId="77777777" w:rsidR="00CE669C" w:rsidRPr="007F501E" w:rsidRDefault="00C954BF" w:rsidP="007F501E">
      <w:pPr>
        <w:pStyle w:val="ConsTitle"/>
        <w:tabs>
          <w:tab w:val="right" w:leader="dot" w:pos="9072"/>
        </w:tabs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F501E">
        <w:rPr>
          <w:rFonts w:ascii="Times New Roman" w:hAnsi="Times New Roman" w:cs="Times New Roman"/>
          <w:caps/>
          <w:sz w:val="20"/>
          <w:szCs w:val="20"/>
        </w:rPr>
        <w:fldChar w:fldCharType="end"/>
      </w:r>
      <w:r w:rsidR="007B1890" w:rsidRPr="007F501E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154142022"/>
      <w:bookmarkStart w:id="2" w:name="sub_56"/>
    </w:p>
    <w:p w14:paraId="5365E9A3" w14:textId="77777777" w:rsidR="00A1489D" w:rsidRPr="001665EC" w:rsidRDefault="004875DA" w:rsidP="00202089">
      <w:pPr>
        <w:pStyle w:val="1"/>
        <w:spacing w:after="2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3" w:name="_Toc527916162"/>
      <w:bookmarkStart w:id="4" w:name="_Toc154142040"/>
      <w:bookmarkEnd w:id="1"/>
      <w:bookmarkEnd w:id="2"/>
      <w:r w:rsidRPr="001665EC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="008A265E" w:rsidRPr="001665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C536B" w:rsidRPr="001665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65EC">
        <w:rPr>
          <w:rFonts w:ascii="Times New Roman" w:hAnsi="Times New Roman" w:cs="Times New Roman"/>
          <w:sz w:val="28"/>
          <w:szCs w:val="28"/>
        </w:rPr>
        <w:t>.</w:t>
      </w:r>
      <w:r w:rsidRPr="001665EC">
        <w:rPr>
          <w:rFonts w:ascii="Times New Roman" w:hAnsi="Times New Roman" w:cs="Times New Roman"/>
          <w:bCs w:val="0"/>
          <w:sz w:val="28"/>
          <w:szCs w:val="28"/>
        </w:rPr>
        <w:t xml:space="preserve"> Г</w:t>
      </w:r>
      <w:r w:rsidRPr="001665EC">
        <w:rPr>
          <w:rFonts w:ascii="Times New Roman" w:hAnsi="Times New Roman" w:cs="Times New Roman"/>
          <w:bCs w:val="0"/>
          <w:noProof/>
          <w:sz w:val="28"/>
          <w:szCs w:val="28"/>
        </w:rPr>
        <w:t xml:space="preserve">РАДОСТРОИТЕЛЬНЫЕ </w:t>
      </w:r>
      <w:r w:rsidRPr="001665EC">
        <w:rPr>
          <w:rFonts w:ascii="Times New Roman" w:hAnsi="Times New Roman" w:cs="Times New Roman"/>
          <w:bCs w:val="0"/>
          <w:sz w:val="28"/>
          <w:szCs w:val="28"/>
        </w:rPr>
        <w:t>РЕГЛАМЕНТЫ</w:t>
      </w:r>
      <w:bookmarkEnd w:id="3"/>
    </w:p>
    <w:p w14:paraId="07C0F4E6" w14:textId="77777777" w:rsidR="00AF03BD" w:rsidRPr="00705690" w:rsidRDefault="00AF03BD" w:rsidP="00202089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5" w:name="_Toc248227174"/>
      <w:bookmarkStart w:id="6" w:name="_Toc527916163"/>
      <w:r w:rsidRPr="00AF03BD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0C096A">
        <w:rPr>
          <w:rFonts w:ascii="Times New Roman" w:eastAsia="Calibri" w:hAnsi="Times New Roman" w:cs="Times New Roman"/>
          <w:i w:val="0"/>
          <w:sz w:val="24"/>
          <w:szCs w:val="24"/>
        </w:rPr>
        <w:t>1</w:t>
      </w:r>
      <w:r w:rsidRPr="00AF03BD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В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иды </w:t>
      </w:r>
      <w:proofErr w:type="spellStart"/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ис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остав</w:t>
      </w:r>
      <w:proofErr w:type="spellEnd"/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т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ерриториальных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з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он, </w:t>
      </w:r>
      <w:r w:rsidR="00672426">
        <w:rPr>
          <w:rFonts w:ascii="Times New Roman" w:hAnsi="Times New Roman" w:cs="Times New Roman"/>
          <w:bCs w:val="0"/>
          <w:i w:val="0"/>
          <w:sz w:val="24"/>
          <w:szCs w:val="24"/>
        </w:rPr>
        <w:t>установ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ленных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н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а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к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арте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г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радостроительного </w:t>
      </w:r>
      <w:proofErr w:type="spellStart"/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зонирования</w:t>
      </w:r>
      <w:r w:rsidR="000C096A">
        <w:rPr>
          <w:rFonts w:ascii="Times New Roman" w:hAnsi="Times New Roman" w:cs="Times New Roman"/>
          <w:i w:val="0"/>
          <w:sz w:val="24"/>
          <w:szCs w:val="24"/>
        </w:rPr>
        <w:t>Шилыко</w:t>
      </w:r>
      <w:r w:rsidR="00234249" w:rsidRPr="00234249">
        <w:rPr>
          <w:rFonts w:ascii="Times New Roman" w:hAnsi="Times New Roman" w:cs="Times New Roman"/>
          <w:i w:val="0"/>
          <w:sz w:val="24"/>
          <w:szCs w:val="24"/>
        </w:rPr>
        <w:t>вского</w:t>
      </w:r>
      <w:proofErr w:type="spellEnd"/>
      <w:r w:rsidR="00234249" w:rsidRPr="0023424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C096A">
        <w:rPr>
          <w:rFonts w:ascii="Times New Roman" w:hAnsi="Times New Roman" w:cs="Times New Roman"/>
          <w:i w:val="0"/>
          <w:sz w:val="24"/>
          <w:szCs w:val="24"/>
        </w:rPr>
        <w:t>сель</w:t>
      </w:r>
      <w:r w:rsidR="00234249" w:rsidRPr="00234249">
        <w:rPr>
          <w:rFonts w:ascii="Times New Roman" w:hAnsi="Times New Roman" w:cs="Times New Roman"/>
          <w:i w:val="0"/>
          <w:sz w:val="24"/>
          <w:szCs w:val="24"/>
        </w:rPr>
        <w:t>ского</w:t>
      </w:r>
      <w:r w:rsidR="00062DD5" w:rsidRPr="00062DD5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proofErr w:type="spellEnd"/>
      <w:r w:rsidRPr="00705690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.</w:t>
      </w:r>
      <w:bookmarkEnd w:id="5"/>
      <w:bookmarkEnd w:id="6"/>
    </w:p>
    <w:p w14:paraId="107FD780" w14:textId="77777777" w:rsidR="00AF03BD" w:rsidRDefault="00AF03BD" w:rsidP="00AF03BD">
      <w:pPr>
        <w:autoSpaceDE w:val="0"/>
        <w:autoSpaceDN w:val="0"/>
        <w:adjustRightInd w:val="0"/>
        <w:ind w:firstLine="540"/>
        <w:jc w:val="both"/>
        <w:rPr>
          <w:noProof/>
        </w:rPr>
      </w:pPr>
      <w:r w:rsidRPr="00AF03BD">
        <w:rPr>
          <w:noProof/>
        </w:rPr>
        <w:t xml:space="preserve">На </w:t>
      </w:r>
      <w:r w:rsidRPr="00AF03BD">
        <w:t>к</w:t>
      </w:r>
      <w:r w:rsidRPr="00AF03BD">
        <w:rPr>
          <w:noProof/>
        </w:rPr>
        <w:t xml:space="preserve">арте </w:t>
      </w:r>
      <w:r w:rsidRPr="00AF03BD">
        <w:t>г</w:t>
      </w:r>
      <w:r w:rsidRPr="00AF03BD">
        <w:rPr>
          <w:noProof/>
        </w:rPr>
        <w:t xml:space="preserve">радостроительного </w:t>
      </w:r>
      <w:r w:rsidRPr="00AF03BD">
        <w:t>з</w:t>
      </w:r>
      <w:r w:rsidRPr="00AF03BD">
        <w:rPr>
          <w:noProof/>
        </w:rPr>
        <w:t xml:space="preserve">онирования </w:t>
      </w:r>
      <w:r w:rsidR="000C096A">
        <w:t>Шилыко</w:t>
      </w:r>
      <w:r w:rsidR="00234249" w:rsidRPr="00EA663B">
        <w:t xml:space="preserve">вского </w:t>
      </w:r>
      <w:proofErr w:type="spellStart"/>
      <w:r w:rsidR="000C096A">
        <w:t>сель</w:t>
      </w:r>
      <w:r w:rsidR="00234249" w:rsidRPr="00EA663B">
        <w:t>ского</w:t>
      </w:r>
      <w:r w:rsidR="00062DD5" w:rsidRPr="00D34657">
        <w:t>поселения</w:t>
      </w:r>
      <w:r w:rsidR="00672426">
        <w:t>установ</w:t>
      </w:r>
      <w:r w:rsidRPr="00AF03BD">
        <w:rPr>
          <w:noProof/>
        </w:rPr>
        <w:t>лены</w:t>
      </w:r>
      <w:proofErr w:type="spellEnd"/>
      <w:r w:rsidRPr="00AF03BD">
        <w:rPr>
          <w:noProof/>
        </w:rPr>
        <w:t xml:space="preserve"> следующие </w:t>
      </w:r>
      <w:r w:rsidRPr="00AF03BD">
        <w:t>т</w:t>
      </w:r>
      <w:r w:rsidRPr="00AF03BD">
        <w:rPr>
          <w:noProof/>
        </w:rPr>
        <w:t xml:space="preserve">ерриториальные </w:t>
      </w:r>
      <w:r w:rsidRPr="00AF03BD">
        <w:t>з</w:t>
      </w:r>
      <w:r w:rsidRPr="00AF03BD">
        <w:rPr>
          <w:noProof/>
        </w:rPr>
        <w:t>оны:</w:t>
      </w:r>
    </w:p>
    <w:p w14:paraId="137B08F8" w14:textId="77777777" w:rsidR="002C6347" w:rsidRPr="002C6347" w:rsidRDefault="002C6347" w:rsidP="00AF03BD">
      <w:pPr>
        <w:autoSpaceDE w:val="0"/>
        <w:autoSpaceDN w:val="0"/>
        <w:adjustRightInd w:val="0"/>
        <w:ind w:firstLine="540"/>
        <w:jc w:val="both"/>
        <w:rPr>
          <w:noProof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7369"/>
      </w:tblGrid>
      <w:tr w:rsidR="00AF03BD" w:rsidRPr="00AF03BD" w14:paraId="16F79D01" w14:textId="77777777" w:rsidTr="001A3D80">
        <w:trPr>
          <w:trHeight w:val="497"/>
        </w:trPr>
        <w:tc>
          <w:tcPr>
            <w:tcW w:w="1703" w:type="dxa"/>
            <w:vAlign w:val="center"/>
          </w:tcPr>
          <w:p w14:paraId="7213BFCC" w14:textId="77777777" w:rsidR="00AF03BD" w:rsidRPr="00672426" w:rsidRDefault="00AF03BD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Ж-1</w:t>
            </w:r>
          </w:p>
        </w:tc>
        <w:tc>
          <w:tcPr>
            <w:tcW w:w="7369" w:type="dxa"/>
            <w:vAlign w:val="center"/>
          </w:tcPr>
          <w:p w14:paraId="7AB1EDAA" w14:textId="77777777" w:rsidR="00AF03BD" w:rsidRPr="00672426" w:rsidRDefault="00AF03BD" w:rsidP="001A3D80">
            <w:pPr>
              <w:autoSpaceDE w:val="0"/>
              <w:autoSpaceDN w:val="0"/>
              <w:adjustRightInd w:val="0"/>
              <w:rPr>
                <w:noProof/>
              </w:rPr>
            </w:pPr>
            <w:r w:rsidRPr="00672426">
              <w:t>з</w:t>
            </w:r>
            <w:r w:rsidRPr="00672426">
              <w:rPr>
                <w:noProof/>
              </w:rPr>
              <w:t>он</w:t>
            </w:r>
            <w:r w:rsidR="00672426" w:rsidRPr="00672426">
              <w:rPr>
                <w:noProof/>
              </w:rPr>
              <w:t>а</w:t>
            </w:r>
            <w:r w:rsidR="002044D4">
              <w:rPr>
                <w:noProof/>
              </w:rPr>
              <w:t xml:space="preserve"> </w:t>
            </w:r>
            <w:r w:rsidR="00672426">
              <w:rPr>
                <w:noProof/>
              </w:rPr>
              <w:t xml:space="preserve">застройки </w:t>
            </w:r>
            <w:r w:rsidRPr="00672426">
              <w:t>и</w:t>
            </w:r>
            <w:r w:rsidRPr="00672426">
              <w:rPr>
                <w:noProof/>
              </w:rPr>
              <w:t>ндивидуальн</w:t>
            </w:r>
            <w:r w:rsidR="00672426">
              <w:rPr>
                <w:noProof/>
              </w:rPr>
              <w:t>ыми</w:t>
            </w:r>
            <w:r w:rsidRPr="00672426">
              <w:rPr>
                <w:noProof/>
              </w:rPr>
              <w:t xml:space="preserve"> жил</w:t>
            </w:r>
            <w:r w:rsidR="00672426">
              <w:rPr>
                <w:noProof/>
              </w:rPr>
              <w:t>ыми</w:t>
            </w:r>
            <w:r w:rsidR="002044D4">
              <w:rPr>
                <w:noProof/>
              </w:rPr>
              <w:t xml:space="preserve"> </w:t>
            </w:r>
            <w:r w:rsidR="00672426">
              <w:t>домами</w:t>
            </w:r>
          </w:p>
        </w:tc>
      </w:tr>
      <w:tr w:rsidR="004B1B7C" w:rsidRPr="00AF03BD" w14:paraId="04CDAF78" w14:textId="77777777" w:rsidTr="001A3D80">
        <w:tc>
          <w:tcPr>
            <w:tcW w:w="1703" w:type="dxa"/>
            <w:vAlign w:val="center"/>
          </w:tcPr>
          <w:p w14:paraId="344EE7C9" w14:textId="77777777" w:rsidR="004B1B7C" w:rsidRPr="00672426" w:rsidRDefault="004B1B7C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Ж-2</w:t>
            </w:r>
          </w:p>
        </w:tc>
        <w:tc>
          <w:tcPr>
            <w:tcW w:w="7369" w:type="dxa"/>
            <w:vAlign w:val="center"/>
          </w:tcPr>
          <w:p w14:paraId="521EDB3E" w14:textId="77777777" w:rsidR="004B1B7C" w:rsidRPr="00672426" w:rsidRDefault="004B1B7C" w:rsidP="000933FA">
            <w:pPr>
              <w:autoSpaceDE w:val="0"/>
              <w:autoSpaceDN w:val="0"/>
              <w:adjustRightInd w:val="0"/>
            </w:pPr>
            <w:r w:rsidRPr="00672426">
              <w:t xml:space="preserve">зона </w:t>
            </w:r>
            <w:r w:rsidR="00672426" w:rsidRPr="00672426">
              <w:t xml:space="preserve">застройки </w:t>
            </w:r>
            <w:proofErr w:type="spellStart"/>
            <w:r w:rsidRPr="00672426">
              <w:t>малоэтажн</w:t>
            </w:r>
            <w:r w:rsidR="00672426">
              <w:t>ыми</w:t>
            </w:r>
            <w:r w:rsidR="00672426" w:rsidRPr="00672426">
              <w:rPr>
                <w:noProof/>
              </w:rPr>
              <w:t>жил</w:t>
            </w:r>
            <w:r w:rsidR="00672426">
              <w:rPr>
                <w:noProof/>
              </w:rPr>
              <w:t>ыми</w:t>
            </w:r>
            <w:r w:rsidR="00672426">
              <w:t>домами</w:t>
            </w:r>
            <w:proofErr w:type="spellEnd"/>
          </w:p>
        </w:tc>
      </w:tr>
      <w:tr w:rsidR="00AF03BD" w:rsidRPr="00AF03BD" w14:paraId="287919E0" w14:textId="77777777" w:rsidTr="001A3D80">
        <w:trPr>
          <w:trHeight w:val="421"/>
        </w:trPr>
        <w:tc>
          <w:tcPr>
            <w:tcW w:w="1703" w:type="dxa"/>
            <w:vAlign w:val="center"/>
          </w:tcPr>
          <w:p w14:paraId="61D14F2E" w14:textId="77777777" w:rsidR="00AF03BD" w:rsidRPr="00672426" w:rsidRDefault="00AF03BD" w:rsidP="00246A2C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О</w:t>
            </w:r>
            <w:r w:rsidR="000C096A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35D78794" w14:textId="77777777" w:rsidR="00AF03BD" w:rsidRPr="00672426" w:rsidRDefault="00AF03BD" w:rsidP="001A3D80">
            <w:pPr>
              <w:autoSpaceDE w:val="0"/>
              <w:autoSpaceDN w:val="0"/>
              <w:adjustRightInd w:val="0"/>
              <w:rPr>
                <w:noProof/>
              </w:rPr>
            </w:pPr>
            <w:r w:rsidRPr="00672426">
              <w:rPr>
                <w:bCs/>
              </w:rPr>
              <w:t>о</w:t>
            </w:r>
            <w:r w:rsidRPr="00672426">
              <w:rPr>
                <w:bCs/>
                <w:noProof/>
              </w:rPr>
              <w:t>бщественно-делов</w:t>
            </w:r>
            <w:r w:rsidR="009A42D0" w:rsidRPr="00672426">
              <w:rPr>
                <w:bCs/>
                <w:noProof/>
              </w:rPr>
              <w:t>ая</w:t>
            </w:r>
            <w:r w:rsidR="002044D4">
              <w:rPr>
                <w:bCs/>
                <w:noProof/>
              </w:rPr>
              <w:t xml:space="preserve"> </w:t>
            </w:r>
            <w:r w:rsidRPr="00672426">
              <w:rPr>
                <w:bCs/>
              </w:rPr>
              <w:t>з</w:t>
            </w:r>
            <w:r w:rsidR="009A42D0" w:rsidRPr="00672426">
              <w:rPr>
                <w:bCs/>
                <w:noProof/>
              </w:rPr>
              <w:t>она</w:t>
            </w:r>
          </w:p>
        </w:tc>
      </w:tr>
      <w:tr w:rsidR="00363A3B" w:rsidRPr="00AF03BD" w14:paraId="10BF144D" w14:textId="77777777" w:rsidTr="001A3D80">
        <w:trPr>
          <w:trHeight w:val="419"/>
        </w:trPr>
        <w:tc>
          <w:tcPr>
            <w:tcW w:w="1703" w:type="dxa"/>
            <w:vAlign w:val="center"/>
          </w:tcPr>
          <w:p w14:paraId="48E26970" w14:textId="77777777" w:rsidR="00363A3B" w:rsidRPr="00672426" w:rsidRDefault="00363A3B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П</w:t>
            </w:r>
            <w:r w:rsidR="001A3D80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30F3B6F8" w14:textId="77777777" w:rsidR="00363A3B" w:rsidRPr="00672426" w:rsidRDefault="00363A3B" w:rsidP="001A3D80">
            <w:pPr>
              <w:autoSpaceDE w:val="0"/>
              <w:autoSpaceDN w:val="0"/>
              <w:adjustRightInd w:val="0"/>
              <w:rPr>
                <w:bCs/>
              </w:rPr>
            </w:pPr>
            <w:r w:rsidRPr="00672426">
              <w:rPr>
                <w:bCs/>
              </w:rPr>
              <w:t>производственн</w:t>
            </w:r>
            <w:r w:rsidR="00672426">
              <w:rPr>
                <w:bCs/>
              </w:rPr>
              <w:t>ая</w:t>
            </w:r>
            <w:r w:rsidRPr="00672426">
              <w:rPr>
                <w:bCs/>
              </w:rPr>
              <w:t xml:space="preserve"> зон</w:t>
            </w:r>
            <w:r w:rsidR="00672426">
              <w:rPr>
                <w:bCs/>
              </w:rPr>
              <w:t>а</w:t>
            </w:r>
          </w:p>
        </w:tc>
      </w:tr>
      <w:tr w:rsidR="00672426" w:rsidRPr="00AF03BD" w14:paraId="5027985D" w14:textId="77777777" w:rsidTr="001A3D80">
        <w:trPr>
          <w:trHeight w:val="404"/>
        </w:trPr>
        <w:tc>
          <w:tcPr>
            <w:tcW w:w="1703" w:type="dxa"/>
            <w:vAlign w:val="center"/>
          </w:tcPr>
          <w:p w14:paraId="0D7A7709" w14:textId="77777777" w:rsidR="00672426" w:rsidRPr="00672426" w:rsidRDefault="00672426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>
              <w:rPr>
                <w:noProof/>
              </w:rPr>
              <w:t>И</w:t>
            </w:r>
            <w:r w:rsidR="002C6347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2E355C6D" w14:textId="77777777" w:rsidR="00672426" w:rsidRPr="00672426" w:rsidRDefault="00672426" w:rsidP="001A3D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зона инженерной инфраструктуры</w:t>
            </w:r>
          </w:p>
        </w:tc>
      </w:tr>
      <w:tr w:rsidR="001A3D80" w:rsidRPr="00AF03BD" w14:paraId="2E79EC7A" w14:textId="77777777" w:rsidTr="001A3D80">
        <w:trPr>
          <w:trHeight w:val="423"/>
        </w:trPr>
        <w:tc>
          <w:tcPr>
            <w:tcW w:w="1703" w:type="dxa"/>
            <w:vAlign w:val="center"/>
          </w:tcPr>
          <w:p w14:paraId="1A0D0EAA" w14:textId="77777777" w:rsidR="001A3D80" w:rsidRPr="00672426" w:rsidRDefault="001A3D80" w:rsidP="002C6347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Т</w:t>
            </w:r>
            <w:r w:rsidR="002C6347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01F8524C" w14:textId="77777777" w:rsidR="001A3D80" w:rsidRPr="00672426" w:rsidRDefault="001A3D80" w:rsidP="001A3D80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672426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672426">
              <w:rPr>
                <w:bCs/>
              </w:rPr>
              <w:t xml:space="preserve"> транспорт</w:t>
            </w:r>
            <w:r>
              <w:rPr>
                <w:bCs/>
              </w:rPr>
              <w:t>ной инфраструктуры</w:t>
            </w:r>
          </w:p>
        </w:tc>
      </w:tr>
      <w:tr w:rsidR="001A3D80" w:rsidRPr="00AF03BD" w14:paraId="7C4BE825" w14:textId="77777777" w:rsidTr="001A3D80">
        <w:trPr>
          <w:trHeight w:val="401"/>
        </w:trPr>
        <w:tc>
          <w:tcPr>
            <w:tcW w:w="1703" w:type="dxa"/>
            <w:vAlign w:val="center"/>
          </w:tcPr>
          <w:p w14:paraId="1671C703" w14:textId="77777777"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Р</w:t>
            </w:r>
            <w:r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25EC7B88" w14:textId="77777777" w:rsidR="001A3D80" w:rsidRPr="00672426" w:rsidRDefault="002C6347" w:rsidP="002C6347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 xml:space="preserve">зона </w:t>
            </w:r>
            <w:r w:rsidR="001A3D80" w:rsidRPr="00FD0A00">
              <w:t>рекреационн</w:t>
            </w:r>
            <w:r>
              <w:t>ого</w:t>
            </w:r>
            <w:r w:rsidR="002044D4">
              <w:t xml:space="preserve"> </w:t>
            </w:r>
            <w:r>
              <w:t>назначения</w:t>
            </w:r>
          </w:p>
        </w:tc>
      </w:tr>
      <w:tr w:rsidR="001A3D80" w:rsidRPr="00AF03BD" w14:paraId="3C4400E5" w14:textId="77777777" w:rsidTr="004D46A3">
        <w:trPr>
          <w:trHeight w:val="396"/>
        </w:trPr>
        <w:tc>
          <w:tcPr>
            <w:tcW w:w="1703" w:type="dxa"/>
            <w:vAlign w:val="center"/>
          </w:tcPr>
          <w:p w14:paraId="0715C82F" w14:textId="77777777"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>
              <w:rPr>
                <w:noProof/>
              </w:rPr>
              <w:t>Р-2</w:t>
            </w:r>
          </w:p>
        </w:tc>
        <w:tc>
          <w:tcPr>
            <w:tcW w:w="7369" w:type="dxa"/>
            <w:vAlign w:val="center"/>
          </w:tcPr>
          <w:p w14:paraId="69AD668C" w14:textId="77777777" w:rsidR="001A3D80" w:rsidRDefault="001A3D80" w:rsidP="002C6347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 xml:space="preserve">зона </w:t>
            </w:r>
            <w:r w:rsidR="002C6347">
              <w:t>отдыха</w:t>
            </w:r>
          </w:p>
        </w:tc>
      </w:tr>
      <w:tr w:rsidR="001A3D80" w:rsidRPr="005B2D47" w14:paraId="7B47C2CF" w14:textId="77777777" w:rsidTr="001A3D80">
        <w:trPr>
          <w:trHeight w:val="429"/>
        </w:trPr>
        <w:tc>
          <w:tcPr>
            <w:tcW w:w="1703" w:type="dxa"/>
            <w:vAlign w:val="center"/>
          </w:tcPr>
          <w:p w14:paraId="17E32A95" w14:textId="77777777" w:rsidR="001A3D80" w:rsidRPr="00A81FCC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  <w:lang w:val="en-US"/>
              </w:rPr>
            </w:pPr>
            <w:r w:rsidRPr="00672426">
              <w:rPr>
                <w:noProof/>
              </w:rPr>
              <w:t>СХ</w:t>
            </w:r>
            <w:r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00E5645C" w14:textId="77777777" w:rsidR="001A3D80" w:rsidRPr="00672426" w:rsidRDefault="001A3D80" w:rsidP="007451A7">
            <w:pPr>
              <w:autoSpaceDE w:val="0"/>
              <w:autoSpaceDN w:val="0"/>
              <w:adjustRightInd w:val="0"/>
              <w:rPr>
                <w:bCs/>
              </w:rPr>
            </w:pPr>
            <w:r>
              <w:t>зона сельскохозяйственн</w:t>
            </w:r>
            <w:r w:rsidR="007451A7">
              <w:t>ого</w:t>
            </w:r>
            <w:r w:rsidR="002044D4">
              <w:t xml:space="preserve"> </w:t>
            </w:r>
            <w:r w:rsidR="007451A7">
              <w:t>использования</w:t>
            </w:r>
            <w:r w:rsidR="00FF69BA">
              <w:t xml:space="preserve"> (назначения)</w:t>
            </w:r>
          </w:p>
        </w:tc>
      </w:tr>
      <w:tr w:rsidR="001A3D80" w:rsidRPr="005B2D47" w14:paraId="6509C60E" w14:textId="77777777" w:rsidTr="001A3D80">
        <w:trPr>
          <w:trHeight w:val="419"/>
        </w:trPr>
        <w:tc>
          <w:tcPr>
            <w:tcW w:w="1703" w:type="dxa"/>
            <w:vAlign w:val="center"/>
          </w:tcPr>
          <w:p w14:paraId="0B09718B" w14:textId="77777777" w:rsidR="001A3D80" w:rsidRPr="002C6347" w:rsidRDefault="002C6347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>
              <w:rPr>
                <w:noProof/>
              </w:rPr>
              <w:t>К-1</w:t>
            </w:r>
          </w:p>
        </w:tc>
        <w:tc>
          <w:tcPr>
            <w:tcW w:w="7369" w:type="dxa"/>
            <w:vAlign w:val="center"/>
          </w:tcPr>
          <w:p w14:paraId="0455A78F" w14:textId="77777777" w:rsidR="001A3D80" w:rsidRPr="00672426" w:rsidRDefault="001A3D80" w:rsidP="001A3D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зона садоводства и огородничества</w:t>
            </w:r>
          </w:p>
        </w:tc>
      </w:tr>
      <w:tr w:rsidR="001A3D80" w:rsidRPr="00AF03BD" w14:paraId="7893C07E" w14:textId="77777777" w:rsidTr="001A3D80">
        <w:trPr>
          <w:trHeight w:val="411"/>
        </w:trPr>
        <w:tc>
          <w:tcPr>
            <w:tcW w:w="1703" w:type="dxa"/>
            <w:vAlign w:val="center"/>
          </w:tcPr>
          <w:p w14:paraId="42FFEE43" w14:textId="77777777"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С</w:t>
            </w:r>
            <w:r w:rsidR="002C6347">
              <w:rPr>
                <w:noProof/>
              </w:rPr>
              <w:t>П</w:t>
            </w:r>
            <w:r w:rsidRPr="00672426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6F645EBF" w14:textId="77777777" w:rsidR="001A3D80" w:rsidRPr="00672426" w:rsidRDefault="001A3D80" w:rsidP="001A3D80">
            <w:pPr>
              <w:autoSpaceDE w:val="0"/>
              <w:autoSpaceDN w:val="0"/>
              <w:adjustRightInd w:val="0"/>
              <w:rPr>
                <w:noProof/>
              </w:rPr>
            </w:pPr>
            <w:r w:rsidRPr="00672426">
              <w:rPr>
                <w:noProof/>
              </w:rPr>
              <w:t>зон</w:t>
            </w:r>
            <w:r>
              <w:rPr>
                <w:noProof/>
              </w:rPr>
              <w:t>а</w:t>
            </w:r>
            <w:r w:rsidRPr="00672426">
              <w:rPr>
                <w:noProof/>
              </w:rPr>
              <w:t xml:space="preserve"> кладбищ </w:t>
            </w:r>
          </w:p>
        </w:tc>
      </w:tr>
      <w:tr w:rsidR="001A3D80" w:rsidRPr="00AF03BD" w14:paraId="20E70B86" w14:textId="77777777" w:rsidTr="001A3D80">
        <w:trPr>
          <w:trHeight w:val="418"/>
        </w:trPr>
        <w:tc>
          <w:tcPr>
            <w:tcW w:w="1703" w:type="dxa"/>
            <w:vAlign w:val="center"/>
          </w:tcPr>
          <w:p w14:paraId="574C8C65" w14:textId="77777777"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>
              <w:rPr>
                <w:noProof/>
              </w:rPr>
              <w:t>Л</w:t>
            </w:r>
            <w:r w:rsidR="002C6347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14:paraId="2EB2EAD0" w14:textId="77777777" w:rsidR="001A3D80" w:rsidRPr="00366066" w:rsidRDefault="001A3D80" w:rsidP="001A3D80">
            <w:pPr>
              <w:autoSpaceDE w:val="0"/>
              <w:autoSpaceDN w:val="0"/>
              <w:adjustRightInd w:val="0"/>
              <w:rPr>
                <w:noProof/>
              </w:rPr>
            </w:pPr>
            <w:r w:rsidRPr="00366066">
              <w:rPr>
                <w:noProof/>
              </w:rPr>
              <w:t>зон</w:t>
            </w:r>
            <w:r>
              <w:rPr>
                <w:noProof/>
              </w:rPr>
              <w:t>алесов</w:t>
            </w:r>
          </w:p>
        </w:tc>
      </w:tr>
      <w:tr w:rsidR="001A3D80" w:rsidRPr="0073115B" w14:paraId="1BC313C4" w14:textId="77777777" w:rsidTr="001A3D80">
        <w:trPr>
          <w:trHeight w:val="423"/>
        </w:trPr>
        <w:tc>
          <w:tcPr>
            <w:tcW w:w="1703" w:type="dxa"/>
            <w:vAlign w:val="center"/>
          </w:tcPr>
          <w:p w14:paraId="5AB1E4FA" w14:textId="77777777"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</w:p>
        </w:tc>
        <w:tc>
          <w:tcPr>
            <w:tcW w:w="7369" w:type="dxa"/>
            <w:vAlign w:val="center"/>
          </w:tcPr>
          <w:p w14:paraId="75AA27BA" w14:textId="77777777" w:rsidR="001A3D80" w:rsidRPr="00672426" w:rsidRDefault="001A3D80" w:rsidP="002C6347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672426">
              <w:rPr>
                <w:noProof/>
              </w:rPr>
              <w:t>зон</w:t>
            </w:r>
            <w:r>
              <w:rPr>
                <w:noProof/>
              </w:rPr>
              <w:t>а</w:t>
            </w:r>
            <w:r w:rsidR="002044D4">
              <w:rPr>
                <w:noProof/>
              </w:rPr>
              <w:t xml:space="preserve"> </w:t>
            </w:r>
            <w:r w:rsidR="002C6347">
              <w:rPr>
                <w:noProof/>
              </w:rPr>
              <w:t>водных объектов</w:t>
            </w:r>
          </w:p>
        </w:tc>
      </w:tr>
      <w:tr w:rsidR="002044D4" w:rsidRPr="00520DFD" w14:paraId="64A523B0" w14:textId="77777777" w:rsidTr="001A3D80">
        <w:trPr>
          <w:trHeight w:val="423"/>
        </w:trPr>
        <w:tc>
          <w:tcPr>
            <w:tcW w:w="1703" w:type="dxa"/>
            <w:vAlign w:val="center"/>
          </w:tcPr>
          <w:p w14:paraId="25DA1029" w14:textId="77777777" w:rsidR="002044D4" w:rsidRPr="00672426" w:rsidRDefault="002044D4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</w:p>
        </w:tc>
        <w:tc>
          <w:tcPr>
            <w:tcW w:w="7369" w:type="dxa"/>
            <w:vAlign w:val="center"/>
          </w:tcPr>
          <w:p w14:paraId="39AAB316" w14:textId="0C776AD5" w:rsidR="002044D4" w:rsidRPr="00520DFD" w:rsidRDefault="00520DFD" w:rsidP="002C6347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з</w:t>
            </w:r>
            <w:r w:rsidR="002044D4" w:rsidRPr="00520DFD">
              <w:rPr>
                <w:noProof/>
              </w:rPr>
              <w:t>она общего использования</w:t>
            </w:r>
          </w:p>
        </w:tc>
      </w:tr>
    </w:tbl>
    <w:p w14:paraId="2E5708D4" w14:textId="77777777" w:rsidR="002044D4" w:rsidRPr="00520DFD" w:rsidRDefault="002044D4" w:rsidP="002044D4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248227175"/>
      <w:bookmarkStart w:id="8" w:name="_Toc527916164"/>
      <w:r w:rsidRPr="00520DFD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 земельных участков и объектов капитального строительства установлены в соответствии с </w:t>
      </w:r>
      <w:hyperlink w:anchor="P31">
        <w:r w:rsidRPr="00520DFD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520DFD">
        <w:rPr>
          <w:rFonts w:ascii="Times New Roman" w:hAnsi="Times New Roman" w:cs="Times New Roman"/>
          <w:sz w:val="24"/>
          <w:szCs w:val="24"/>
        </w:rPr>
        <w:t xml:space="preserve">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10.11.2021 № П/0412 (далее – Классификатор). </w:t>
      </w:r>
    </w:p>
    <w:p w14:paraId="5BFA8A73" w14:textId="77777777" w:rsidR="002044D4" w:rsidRPr="00520DFD" w:rsidRDefault="002044D4" w:rsidP="002044D4">
      <w:pPr>
        <w:ind w:firstLine="680"/>
      </w:pPr>
      <w:r w:rsidRPr="00520DFD"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14:paraId="359E4B06" w14:textId="77777777" w:rsidR="002044D4" w:rsidRPr="00520DFD" w:rsidRDefault="002044D4" w:rsidP="002044D4">
      <w:pPr>
        <w:ind w:firstLine="680"/>
        <w:jc w:val="both"/>
      </w:pPr>
      <w:r w:rsidRPr="00520DFD">
        <w:t>1. Содержание видов разрешенного использования, перечисленных в градостроительных регламентах, допускает без отдельного указания:</w:t>
      </w:r>
    </w:p>
    <w:p w14:paraId="14B0F894" w14:textId="77777777" w:rsidR="002044D4" w:rsidRPr="00520DFD" w:rsidRDefault="002044D4" w:rsidP="002044D4">
      <w:pPr>
        <w:jc w:val="both"/>
      </w:pPr>
      <w:r w:rsidRPr="00520DFD">
        <w:t xml:space="preserve"> -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объектов благоустройства, если федеральным законом не установлено иное;</w:t>
      </w:r>
    </w:p>
    <w:p w14:paraId="643CFF9C" w14:textId="77777777" w:rsidR="002044D4" w:rsidRPr="00520DFD" w:rsidRDefault="002044D4" w:rsidP="002044D4">
      <w:pPr>
        <w:jc w:val="both"/>
      </w:pPr>
      <w:r w:rsidRPr="00520DFD">
        <w:t xml:space="preserve"> - размещение инженерно-технических объектов, сооружений и коммуникаций, обеспечивающих реализацию разрешенного использования недвижимости в пределах отдельных земельных участков (электро-, водо-, газообеспечения, водоотведения, телефонизации и т.д.), при условии соответствия санитарным, строительным и противопожарным нормам и правилам, технологическим стандартам безопасности с соблюдением требований Федерального закона от 30.12.2009 N 384-ФЗ «Технический регламент о безопасности зданий и сооружений».</w:t>
      </w:r>
    </w:p>
    <w:p w14:paraId="1326E635" w14:textId="77777777" w:rsidR="002044D4" w:rsidRPr="00520DFD" w:rsidRDefault="002044D4" w:rsidP="002044D4">
      <w:pPr>
        <w:ind w:firstLine="680"/>
        <w:jc w:val="both"/>
      </w:pPr>
      <w:r w:rsidRPr="00520DFD">
        <w:t xml:space="preserve">2. Вид разрешенного использования земельного участка «Связь (6.8)»: размещение объектов связи, радиовещания, телевидения, включая воздушные </w:t>
      </w:r>
      <w:r w:rsidRPr="00520DFD">
        <w:lastRenderedPageBreak/>
        <w:t>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3.2.3,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565A2D42" w14:textId="77777777" w:rsidR="002044D4" w:rsidRPr="00520DFD" w:rsidRDefault="002044D4" w:rsidP="002044D4">
      <w:pPr>
        <w:ind w:firstLine="680"/>
        <w:jc w:val="both"/>
      </w:pPr>
      <w:r w:rsidRPr="00520DFD">
        <w:t xml:space="preserve">3. Предельные параметры разрешенного строительства, реконструкции объектов капитального строительства и предельные размеры для земельных участков с видом разрешенного использования «Связь (6.8)» не подлежат установлению. </w:t>
      </w:r>
    </w:p>
    <w:p w14:paraId="5C872B0B" w14:textId="77777777" w:rsidR="002044D4" w:rsidRPr="00520DFD" w:rsidRDefault="002044D4" w:rsidP="002044D4">
      <w:pPr>
        <w:ind w:firstLine="680"/>
        <w:jc w:val="both"/>
      </w:pPr>
      <w:r w:rsidRPr="00520DFD">
        <w:t>4. Вид разрешенного использования земельного участка «Предоставление коммунальных услуг (3.1.1)»: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 - является основным видом разрешенного использования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 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«Предоставление коммунальных услуг (3.1.1)» -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канализаций)" не подлежат установлению.</w:t>
      </w:r>
    </w:p>
    <w:p w14:paraId="488B3EAE" w14:textId="77777777" w:rsidR="002044D4" w:rsidRPr="00520DFD" w:rsidRDefault="002044D4" w:rsidP="002044D4">
      <w:pPr>
        <w:ind w:firstLine="680"/>
        <w:jc w:val="both"/>
      </w:pPr>
      <w:r w:rsidRPr="00520DFD">
        <w:t>5. Вид разрешенного использования земельного участка «</w:t>
      </w:r>
      <w:r w:rsidRPr="00520DFD">
        <w:rPr>
          <w:rFonts w:eastAsiaTheme="minorHAnsi"/>
          <w:lang w:eastAsia="en-US"/>
        </w:rPr>
        <w:t xml:space="preserve">Улично-дорожная </w:t>
      </w:r>
      <w:proofErr w:type="gramStart"/>
      <w:r w:rsidRPr="00520DFD">
        <w:rPr>
          <w:rFonts w:eastAsiaTheme="minorHAnsi"/>
          <w:lang w:eastAsia="en-US"/>
        </w:rPr>
        <w:t>сеть  (</w:t>
      </w:r>
      <w:proofErr w:type="gramEnd"/>
      <w:r w:rsidRPr="00520DFD">
        <w:rPr>
          <w:rFonts w:eastAsiaTheme="minorHAnsi"/>
          <w:lang w:eastAsia="en-US"/>
        </w:rPr>
        <w:t xml:space="preserve">12.0.1)» </w:t>
      </w:r>
      <w:r w:rsidRPr="00520DFD">
        <w:t>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20F07274" w14:textId="77777777" w:rsidR="002044D4" w:rsidRPr="00520DFD" w:rsidRDefault="002044D4" w:rsidP="002044D4">
      <w:pPr>
        <w:ind w:firstLine="680"/>
        <w:jc w:val="both"/>
      </w:pPr>
      <w:r w:rsidRPr="00520DFD">
        <w:t>6. 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</w:t>
      </w:r>
      <w:r w:rsidRPr="00520DFD">
        <w:rPr>
          <w:rFonts w:eastAsiaTheme="minorHAnsi"/>
          <w:lang w:eastAsia="en-US"/>
        </w:rPr>
        <w:t>Улично-дорожная сеть (12.0.1</w:t>
      </w:r>
      <w:r w:rsidRPr="00520DFD">
        <w:t>)» не подлежат установлению.</w:t>
      </w:r>
    </w:p>
    <w:p w14:paraId="43638C6E" w14:textId="77777777" w:rsidR="002044D4" w:rsidRPr="00520DFD" w:rsidRDefault="002044D4" w:rsidP="002044D4">
      <w:pPr>
        <w:ind w:firstLine="680"/>
        <w:jc w:val="both"/>
      </w:pPr>
      <w:r w:rsidRPr="00520DFD">
        <w:t>7. Вид разрешенного использования земельного участка «</w:t>
      </w:r>
      <w:r w:rsidRPr="00520DFD">
        <w:rPr>
          <w:rFonts w:eastAsiaTheme="minorHAnsi"/>
          <w:lang w:eastAsia="en-US"/>
        </w:rPr>
        <w:t xml:space="preserve">Недропользование (6.1.) (Скважина)» </w:t>
      </w:r>
      <w:r w:rsidRPr="00520DFD">
        <w:t>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5D0F2BF4" w14:textId="77777777" w:rsidR="002044D4" w:rsidRPr="00520DFD" w:rsidRDefault="002044D4" w:rsidP="002044D4">
      <w:pPr>
        <w:ind w:firstLine="680"/>
        <w:jc w:val="both"/>
      </w:pPr>
      <w:r w:rsidRPr="00520DFD">
        <w:t>8. 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</w:t>
      </w:r>
      <w:r w:rsidRPr="00520DFD">
        <w:rPr>
          <w:rFonts w:eastAsiaTheme="minorHAnsi"/>
          <w:lang w:eastAsia="en-US"/>
        </w:rPr>
        <w:t>Недропользование (6.1.) (Скважина)»</w:t>
      </w:r>
      <w:r w:rsidRPr="00520DFD">
        <w:t xml:space="preserve"> не подлежат установлению.</w:t>
      </w:r>
    </w:p>
    <w:p w14:paraId="2A16213C" w14:textId="77777777" w:rsidR="002044D4" w:rsidRPr="00520DFD" w:rsidRDefault="002044D4" w:rsidP="002044D4">
      <w:pPr>
        <w:ind w:firstLine="680"/>
        <w:jc w:val="both"/>
      </w:pPr>
      <w:r w:rsidRPr="00520DFD">
        <w:t>9. Если земельный участок является ранее образованным, допускается отступление от установленных предельных размеров земельных участков при условии соответствия его вида разрешенного использования градостроительному регламенту соответствующей территориальной зоны.</w:t>
      </w:r>
    </w:p>
    <w:p w14:paraId="2E05BC5C" w14:textId="77777777" w:rsidR="002044D4" w:rsidRPr="00520DFD" w:rsidRDefault="002044D4" w:rsidP="002044D4">
      <w:pPr>
        <w:ind w:firstLine="680"/>
        <w:jc w:val="both"/>
      </w:pPr>
      <w:r w:rsidRPr="00520DFD">
        <w:t xml:space="preserve">10. Объекты капитального строительства, размещаемые вдоль магистральных улиц и дорог, улиц и дорог местного значения, должны формировать единую линию застройки. Минимальные отступы от красной линии в условиях сложившейся застройки, соответствующей градостроительному регламенту территориальной зоны, устанавливаются с учетом сложившейся линии застройки. В случае реконструкции объектов капитального строительства, которые расположены с нарушением требований к отступам от красной линии, установленных настоящими Правилами, отступ от </w:t>
      </w:r>
      <w:r w:rsidRPr="00520DFD">
        <w:lastRenderedPageBreak/>
        <w:t>красной линии допускается принимать по существующему положению реконструируемого объекта либо изменять в сторону уменьшения несоответствия.</w:t>
      </w:r>
    </w:p>
    <w:p w14:paraId="2D17ECCA" w14:textId="77777777" w:rsidR="002044D4" w:rsidRPr="00520DFD" w:rsidRDefault="002044D4" w:rsidP="002044D4">
      <w:pPr>
        <w:ind w:firstLine="680"/>
        <w:jc w:val="both"/>
      </w:pPr>
      <w:r w:rsidRPr="00520DFD">
        <w:t>11. Для всех территориальных зон минимальный отступ от границы земельного участка до объектов капитального строительства, если иное не оговорено настоящими Правилами, - не менее 3 метров.</w:t>
      </w:r>
    </w:p>
    <w:p w14:paraId="09E3D348" w14:textId="77777777" w:rsidR="002044D4" w:rsidRDefault="002044D4" w:rsidP="002044D4">
      <w:pPr>
        <w:ind w:firstLine="680"/>
        <w:jc w:val="both"/>
      </w:pPr>
      <w:r w:rsidRPr="00520DFD">
        <w:t>12. 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в случае наличия разрешения на отклонение от предельных параметров разрешенного строительства, реконструкции объектов капитального строительства в части сокращения минимального отступа от границы земельного участка до объектов капитального строительства, предоставленного в соответствии с требованиями статьи 40 Градостроительного кодекса Российской Федерации.</w:t>
      </w:r>
    </w:p>
    <w:p w14:paraId="042D3917" w14:textId="77777777" w:rsidR="00AF03BD" w:rsidRPr="00AF03BD" w:rsidRDefault="00AF03BD" w:rsidP="00202089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Статья </w:t>
      </w:r>
      <w:r w:rsidR="001A3D80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2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. Жилые зоны </w:t>
      </w:r>
      <w:bookmarkEnd w:id="7"/>
      <w:bookmarkEnd w:id="8"/>
    </w:p>
    <w:p w14:paraId="55F3E937" w14:textId="77777777" w:rsidR="00AF03BD" w:rsidRPr="00210B16" w:rsidRDefault="00AF03BD" w:rsidP="0020732F">
      <w:pPr>
        <w:autoSpaceDE w:val="0"/>
        <w:autoSpaceDN w:val="0"/>
        <w:adjustRightInd w:val="0"/>
        <w:spacing w:before="120" w:after="120"/>
        <w:ind w:firstLine="709"/>
        <w:rPr>
          <w:b/>
          <w:bCs/>
          <w:noProof/>
        </w:rPr>
      </w:pPr>
      <w:r w:rsidRPr="00210B16">
        <w:rPr>
          <w:b/>
          <w:bCs/>
          <w:noProof/>
        </w:rPr>
        <w:t xml:space="preserve">Ж-1 </w:t>
      </w:r>
      <w:r w:rsidRPr="00210B16">
        <w:rPr>
          <w:b/>
          <w:bCs/>
        </w:rPr>
        <w:t>—з</w:t>
      </w:r>
      <w:r w:rsidRPr="00210B16">
        <w:rPr>
          <w:b/>
          <w:bCs/>
          <w:noProof/>
        </w:rPr>
        <w:t xml:space="preserve">она </w:t>
      </w:r>
      <w:r w:rsidR="00F73000" w:rsidRPr="00F73000">
        <w:rPr>
          <w:b/>
          <w:noProof/>
        </w:rPr>
        <w:t xml:space="preserve">застройки </w:t>
      </w:r>
      <w:r w:rsidR="00F73000" w:rsidRPr="00F73000">
        <w:rPr>
          <w:b/>
        </w:rPr>
        <w:t>и</w:t>
      </w:r>
      <w:r w:rsidR="00F73000" w:rsidRPr="00F73000">
        <w:rPr>
          <w:b/>
          <w:noProof/>
        </w:rPr>
        <w:t xml:space="preserve">ндивидуальными жилыми </w:t>
      </w:r>
      <w:r w:rsidR="00F73000" w:rsidRPr="00F73000">
        <w:rPr>
          <w:b/>
        </w:rPr>
        <w:t>домами</w:t>
      </w:r>
    </w:p>
    <w:p w14:paraId="0946D639" w14:textId="77777777" w:rsidR="00AF03BD" w:rsidRPr="00694ECD" w:rsidRDefault="00AF03BD" w:rsidP="00202089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694ECD">
        <w:rPr>
          <w:noProof/>
        </w:rPr>
        <w:t xml:space="preserve">Зона </w:t>
      </w:r>
      <w:r w:rsidR="00F73000" w:rsidRPr="00694ECD">
        <w:rPr>
          <w:noProof/>
        </w:rPr>
        <w:t xml:space="preserve">застройки </w:t>
      </w:r>
      <w:r w:rsidR="00F73000" w:rsidRPr="00694ECD">
        <w:t>и</w:t>
      </w:r>
      <w:r w:rsidR="00F73000" w:rsidRPr="00694ECD">
        <w:rPr>
          <w:noProof/>
        </w:rPr>
        <w:t xml:space="preserve">ндивидуальными жилыми </w:t>
      </w:r>
      <w:r w:rsidR="00F73000" w:rsidRPr="00694ECD">
        <w:t>домами</w:t>
      </w:r>
      <w:r w:rsidR="00694ECD" w:rsidRPr="00694ECD">
        <w:t xml:space="preserve"> –</w:t>
      </w:r>
      <w:r w:rsidRPr="00694ECD">
        <w:t>Ж</w:t>
      </w:r>
      <w:r w:rsidRPr="00694ECD">
        <w:rPr>
          <w:noProof/>
        </w:rPr>
        <w:t xml:space="preserve">-1 </w:t>
      </w:r>
      <w:r w:rsidR="00C36431" w:rsidRPr="00694ECD">
        <w:rPr>
          <w:noProof/>
        </w:rPr>
        <w:t xml:space="preserve">предназначена </w:t>
      </w:r>
      <w:r w:rsidR="00694ECD" w:rsidRPr="00694ECD">
        <w:rPr>
          <w:iCs/>
        </w:rPr>
        <w:t>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значения. Разрешено размещение объектов повседневного обслуживания населения и, ограничено, других видов деятельности, без превышения допустимых уровней воздействия на окружающую среду</w:t>
      </w:r>
      <w:r w:rsidRPr="00694ECD">
        <w:rPr>
          <w:noProof/>
        </w:rPr>
        <w:t>.</w:t>
      </w:r>
    </w:p>
    <w:p w14:paraId="7D950A1E" w14:textId="77777777" w:rsidR="00AF03BD" w:rsidRPr="00210B16" w:rsidRDefault="00AF03BD" w:rsidP="0020208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210B16">
        <w:rPr>
          <w:b/>
          <w:bCs/>
          <w:i/>
          <w:noProof/>
        </w:rPr>
        <w:t xml:space="preserve">Основные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D269E5" w:rsidRPr="00E87B34" w14:paraId="234A263C" w14:textId="77777777" w:rsidTr="00202089">
        <w:tc>
          <w:tcPr>
            <w:tcW w:w="2694" w:type="dxa"/>
          </w:tcPr>
          <w:p w14:paraId="59B210B1" w14:textId="77777777" w:rsidR="00D269E5" w:rsidRPr="00E87B34" w:rsidRDefault="00D269E5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378" w:type="dxa"/>
            <w:vAlign w:val="center"/>
          </w:tcPr>
          <w:p w14:paraId="1F373071" w14:textId="77777777" w:rsidR="00D269E5" w:rsidRPr="00E87B34" w:rsidRDefault="00D269E5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D269E5" w:rsidRPr="00E87B34" w14:paraId="61D759F1" w14:textId="77777777" w:rsidTr="00202089">
        <w:tc>
          <w:tcPr>
            <w:tcW w:w="2694" w:type="dxa"/>
          </w:tcPr>
          <w:p w14:paraId="6EA994B3" w14:textId="77777777" w:rsidR="00D269E5" w:rsidRPr="00E87B34" w:rsidRDefault="00D269E5" w:rsidP="00A2305A">
            <w:pPr>
              <w:spacing w:before="40" w:after="40"/>
              <w:jc w:val="center"/>
            </w:pPr>
            <w:r w:rsidRPr="00E87B34">
              <w:t>Для индивидуального жилищного строительства</w:t>
            </w:r>
          </w:p>
          <w:p w14:paraId="7ABA8D1C" w14:textId="77777777" w:rsidR="00D269E5" w:rsidRPr="00E87B34" w:rsidRDefault="00D269E5" w:rsidP="00A2305A">
            <w:pPr>
              <w:spacing w:before="40" w:after="40"/>
              <w:jc w:val="center"/>
            </w:pPr>
            <w:r w:rsidRPr="00E87B34">
              <w:t>(2.1)</w:t>
            </w:r>
          </w:p>
        </w:tc>
        <w:tc>
          <w:tcPr>
            <w:tcW w:w="6378" w:type="dxa"/>
            <w:vAlign w:val="center"/>
          </w:tcPr>
          <w:p w14:paraId="61C47590" w14:textId="77777777" w:rsidR="00D269E5" w:rsidRPr="00E87B34" w:rsidRDefault="00D269E5" w:rsidP="00A2305A">
            <w:pPr>
              <w:spacing w:before="40" w:after="40"/>
              <w:ind w:firstLine="340"/>
            </w:pPr>
            <w:r w:rsidRPr="00E87B34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48DF0209" w14:textId="77777777" w:rsidR="00D269E5" w:rsidRPr="00E87B34" w:rsidRDefault="00D269E5" w:rsidP="00A2305A">
            <w:pPr>
              <w:spacing w:before="40" w:after="40"/>
              <w:ind w:firstLine="340"/>
            </w:pPr>
            <w:r w:rsidRPr="00E87B34">
              <w:t xml:space="preserve">выращивание сельскохозяйственных культур; </w:t>
            </w:r>
          </w:p>
          <w:p w14:paraId="2E5DDC40" w14:textId="77777777" w:rsidR="00D269E5" w:rsidRPr="00E87B34" w:rsidRDefault="00D269E5" w:rsidP="00A2305A">
            <w:pPr>
              <w:spacing w:before="40" w:after="40"/>
              <w:ind w:firstLine="340"/>
            </w:pPr>
            <w:r w:rsidRPr="00E87B34">
              <w:t>размещение индивидуальных гаражей и хозяйственных построек</w:t>
            </w:r>
          </w:p>
        </w:tc>
      </w:tr>
      <w:tr w:rsidR="00694ECD" w:rsidRPr="00E87B34" w14:paraId="46DB2AED" w14:textId="77777777" w:rsidTr="00B6233B">
        <w:tc>
          <w:tcPr>
            <w:tcW w:w="2694" w:type="dxa"/>
          </w:tcPr>
          <w:p w14:paraId="1DA25276" w14:textId="77777777" w:rsidR="00694ECD" w:rsidRPr="00694ECD" w:rsidRDefault="00694ECD" w:rsidP="00B6233B">
            <w:pPr>
              <w:jc w:val="center"/>
            </w:pPr>
            <w:r w:rsidRPr="00694ECD">
              <w:t>Для ведения личного подсобного хозяйства (приусадебный земельный участок)</w:t>
            </w:r>
          </w:p>
          <w:p w14:paraId="77423F86" w14:textId="77777777" w:rsidR="00694ECD" w:rsidRPr="00694ECD" w:rsidRDefault="00694ECD" w:rsidP="00B6233B">
            <w:pPr>
              <w:jc w:val="center"/>
            </w:pPr>
            <w:r w:rsidRPr="00694ECD">
              <w:t>(2.2)</w:t>
            </w:r>
          </w:p>
        </w:tc>
        <w:tc>
          <w:tcPr>
            <w:tcW w:w="6378" w:type="dxa"/>
          </w:tcPr>
          <w:p w14:paraId="438BDC89" w14:textId="77777777" w:rsidR="00694ECD" w:rsidRPr="00694ECD" w:rsidRDefault="00694ECD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694ECD"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983A20" w14:textId="77777777" w:rsidR="00694ECD" w:rsidRPr="00694ECD" w:rsidRDefault="00694ECD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14:paraId="55FACCF8" w14:textId="77777777" w:rsidR="00694ECD" w:rsidRPr="00694ECD" w:rsidRDefault="00694ECD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14:paraId="11961CCA" w14:textId="77777777" w:rsidR="00694ECD" w:rsidRPr="00694ECD" w:rsidRDefault="00694ECD" w:rsidP="00B6233B">
            <w:pPr>
              <w:ind w:firstLine="317"/>
              <w:jc w:val="both"/>
            </w:pPr>
            <w:r w:rsidRPr="00694ECD">
              <w:t>содержание сельскохозяйственных животных</w:t>
            </w:r>
          </w:p>
        </w:tc>
      </w:tr>
      <w:tr w:rsidR="00694ECD" w:rsidRPr="00E87B34" w14:paraId="378C1E6D" w14:textId="77777777" w:rsidTr="00202089">
        <w:tc>
          <w:tcPr>
            <w:tcW w:w="2694" w:type="dxa"/>
          </w:tcPr>
          <w:p w14:paraId="610AB31E" w14:textId="77777777" w:rsidR="00694ECD" w:rsidRPr="00E87B34" w:rsidRDefault="00694ECD" w:rsidP="00A2305A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14:paraId="72866AC0" w14:textId="77777777" w:rsidR="00694ECD" w:rsidRPr="00E87B34" w:rsidRDefault="00694ECD" w:rsidP="00A2305A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(2.3)</w:t>
            </w:r>
          </w:p>
        </w:tc>
        <w:tc>
          <w:tcPr>
            <w:tcW w:w="6378" w:type="dxa"/>
          </w:tcPr>
          <w:p w14:paraId="29BA3453" w14:textId="77777777" w:rsidR="00694ECD" w:rsidRPr="00E87B34" w:rsidRDefault="00694ECD" w:rsidP="00A2305A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</w:t>
            </w: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67760F45" w14:textId="77777777" w:rsidR="00694ECD" w:rsidRPr="00E87B34" w:rsidRDefault="00694ECD" w:rsidP="00A2305A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14:paraId="3734AFF8" w14:textId="77777777" w:rsidR="00694ECD" w:rsidRPr="00E87B34" w:rsidRDefault="00694ECD" w:rsidP="00A2305A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14:paraId="7B4F9821" w14:textId="77777777" w:rsidR="00694ECD" w:rsidRPr="00E87B34" w:rsidRDefault="00694ECD" w:rsidP="00A2305A">
            <w:pPr>
              <w:spacing w:before="40" w:after="40"/>
              <w:ind w:firstLine="317"/>
            </w:pPr>
            <w:r w:rsidRPr="00E87B34">
              <w:t>обустройство спортивных и детских площадок, площадок для отдыха</w:t>
            </w:r>
          </w:p>
        </w:tc>
      </w:tr>
      <w:tr w:rsidR="00BF5E34" w:rsidRPr="00E87B34" w14:paraId="0752A499" w14:textId="77777777" w:rsidTr="00202089">
        <w:tc>
          <w:tcPr>
            <w:tcW w:w="2694" w:type="dxa"/>
          </w:tcPr>
          <w:p w14:paraId="15781FEE" w14:textId="77777777" w:rsidR="00BF5E34" w:rsidRPr="00E87B34" w:rsidRDefault="00BF5E34" w:rsidP="00BF5E34">
            <w:pPr>
              <w:spacing w:before="40" w:after="40"/>
              <w:jc w:val="center"/>
            </w:pPr>
            <w:r w:rsidRPr="00E87B34">
              <w:lastRenderedPageBreak/>
              <w:t>Малоэтажная многоквартирная жилая застройка</w:t>
            </w:r>
          </w:p>
          <w:p w14:paraId="3C6DA941" w14:textId="77777777" w:rsidR="00BF5E34" w:rsidRPr="00E87B34" w:rsidRDefault="00BF5E34" w:rsidP="00BF5E34">
            <w:pPr>
              <w:spacing w:before="40" w:after="40"/>
              <w:jc w:val="center"/>
            </w:pPr>
            <w:r w:rsidRPr="00E87B34">
              <w:t>(2.1.1)</w:t>
            </w:r>
          </w:p>
        </w:tc>
        <w:tc>
          <w:tcPr>
            <w:tcW w:w="6378" w:type="dxa"/>
          </w:tcPr>
          <w:p w14:paraId="5602FA81" w14:textId="77777777" w:rsidR="00BF5E34" w:rsidRPr="00E87B34" w:rsidRDefault="00BF5E34" w:rsidP="00BF5E34">
            <w:pPr>
              <w:spacing w:before="40" w:after="40"/>
              <w:ind w:firstLine="317"/>
            </w:pPr>
            <w:r w:rsidRPr="00E87B34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4B51032D" w14:textId="77777777" w:rsidR="00BF5E34" w:rsidRPr="00E87B34" w:rsidRDefault="00BF5E34" w:rsidP="00BF5E34">
            <w:pPr>
              <w:spacing w:before="40" w:after="40"/>
              <w:ind w:firstLine="317"/>
            </w:pPr>
            <w:r w:rsidRPr="00E87B34">
              <w:t xml:space="preserve">обустройство спортивных и детских площадок, площадок для отдыха; </w:t>
            </w:r>
          </w:p>
          <w:p w14:paraId="7DF3A6CB" w14:textId="77777777" w:rsidR="00BF5E34" w:rsidRPr="00E87B34" w:rsidRDefault="00BF5E34" w:rsidP="00BF5E34">
            <w:pPr>
              <w:spacing w:before="40" w:after="40"/>
              <w:ind w:firstLine="317"/>
            </w:pPr>
            <w:r w:rsidRPr="00E87B34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F5E34" w:rsidRPr="00E87B34" w14:paraId="0917BF54" w14:textId="77777777" w:rsidTr="00202089">
        <w:tc>
          <w:tcPr>
            <w:tcW w:w="2694" w:type="dxa"/>
          </w:tcPr>
          <w:p w14:paraId="088135F6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14:paraId="5FFFD091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378" w:type="dxa"/>
          </w:tcPr>
          <w:p w14:paraId="73F13F56" w14:textId="77777777" w:rsidR="00BF5E34" w:rsidRPr="00E87B34" w:rsidRDefault="00BF5E34" w:rsidP="00BF5E34">
            <w:pPr>
              <w:pStyle w:val="ConsPlusNormal"/>
              <w:spacing w:before="40" w:after="40"/>
              <w:ind w:firstLine="317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BF5E34" w:rsidRPr="00E87B34" w14:paraId="5F2B0374" w14:textId="77777777" w:rsidTr="00202089">
        <w:tc>
          <w:tcPr>
            <w:tcW w:w="2694" w:type="dxa"/>
          </w:tcPr>
          <w:p w14:paraId="6F13C15F" w14:textId="77777777" w:rsidR="00BF5E34" w:rsidRPr="00E87B34" w:rsidRDefault="00BF5E34" w:rsidP="00BF5E34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спортом </w:t>
            </w:r>
          </w:p>
          <w:p w14:paraId="63EE3AC4" w14:textId="77777777" w:rsidR="00BF5E34" w:rsidRPr="00E87B34" w:rsidRDefault="00BF5E34" w:rsidP="00BF5E34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378" w:type="dxa"/>
          </w:tcPr>
          <w:p w14:paraId="455168B7" w14:textId="77777777" w:rsidR="00BF5E34" w:rsidRPr="00E87B34" w:rsidRDefault="00BF5E34" w:rsidP="00BF5E34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BF5E34" w:rsidRPr="00E87B34" w14:paraId="07640124" w14:textId="77777777" w:rsidTr="00202089">
        <w:tc>
          <w:tcPr>
            <w:tcW w:w="2694" w:type="dxa"/>
          </w:tcPr>
          <w:p w14:paraId="10306437" w14:textId="77777777" w:rsidR="00BF5E34" w:rsidRPr="00E87B34" w:rsidRDefault="00BF5E34" w:rsidP="00BF5E3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 xml:space="preserve">Предоставление коммунальных услуг </w:t>
            </w:r>
          </w:p>
          <w:p w14:paraId="2B815B1D" w14:textId="77777777" w:rsidR="00BF5E34" w:rsidRPr="00E87B34" w:rsidRDefault="00BF5E34" w:rsidP="00BF5E3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378" w:type="dxa"/>
          </w:tcPr>
          <w:p w14:paraId="1C9125CE" w14:textId="77777777" w:rsidR="00BF5E34" w:rsidRPr="00E87B34" w:rsidRDefault="00BF5E34" w:rsidP="00BF5E34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46A2C" w:rsidRPr="00E87B34" w14:paraId="3902B648" w14:textId="77777777" w:rsidTr="00202089">
        <w:tc>
          <w:tcPr>
            <w:tcW w:w="2694" w:type="dxa"/>
          </w:tcPr>
          <w:p w14:paraId="228C897D" w14:textId="77777777" w:rsidR="00246A2C" w:rsidRPr="00E87B34" w:rsidRDefault="00246A2C" w:rsidP="00246A2C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A6E7C">
              <w:rPr>
                <w:rFonts w:ascii="Times New Roman" w:hAnsi="Times New Roman" w:cs="Times New Roman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(12.0.2)</w:t>
            </w:r>
          </w:p>
        </w:tc>
        <w:tc>
          <w:tcPr>
            <w:tcW w:w="6378" w:type="dxa"/>
          </w:tcPr>
          <w:p w14:paraId="048337DC" w14:textId="77777777" w:rsidR="00246A2C" w:rsidRPr="00E87B34" w:rsidRDefault="00246A2C" w:rsidP="00246A2C">
            <w:pPr>
              <w:tabs>
                <w:tab w:val="left" w:pos="1128"/>
              </w:tabs>
              <w:spacing w:before="40" w:after="40"/>
              <w:ind w:firstLine="340"/>
            </w:pPr>
            <w:r w:rsidRPr="000A6E7C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0A6E7C">
              <w:lastRenderedPageBreak/>
              <w:t>благоустройства территории, общественных туалетов</w:t>
            </w:r>
          </w:p>
        </w:tc>
      </w:tr>
    </w:tbl>
    <w:p w14:paraId="3817CD4F" w14:textId="77777777" w:rsidR="00F3710D" w:rsidRPr="00F3710D" w:rsidRDefault="00F3710D" w:rsidP="00F3710D">
      <w:pPr>
        <w:spacing w:before="60" w:after="60"/>
        <w:ind w:firstLine="709"/>
        <w:jc w:val="both"/>
        <w:rPr>
          <w:b/>
          <w:bCs/>
        </w:rPr>
      </w:pPr>
      <w:r w:rsidRPr="00F3710D">
        <w:rPr>
          <w:b/>
          <w:bCs/>
        </w:rPr>
        <w:lastRenderedPageBreak/>
        <w:t>Примечание:</w:t>
      </w:r>
    </w:p>
    <w:p w14:paraId="042C31C9" w14:textId="77777777" w:rsidR="00F3710D" w:rsidRPr="00F3710D" w:rsidRDefault="00F3710D" w:rsidP="00F3710D">
      <w:pPr>
        <w:pStyle w:val="ConsPlusNormal"/>
        <w:spacing w:before="60" w:after="6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10D">
        <w:rPr>
          <w:rFonts w:ascii="Times New Roman" w:hAnsi="Times New Roman"/>
          <w:bCs/>
          <w:sz w:val="24"/>
          <w:szCs w:val="24"/>
        </w:rPr>
        <w:t>Вид разрешенного использования «</w:t>
      </w:r>
      <w:r w:rsidRPr="00F3710D">
        <w:rPr>
          <w:rFonts w:ascii="Times New Roman" w:hAnsi="Times New Roman" w:cs="Times New Roman"/>
          <w:sz w:val="24"/>
          <w:szCs w:val="24"/>
        </w:rPr>
        <w:t>Дошкольное, начальное и среднее общее образование (3.5.1)» применяется исключительно в части размещения детских дошкольных учреждений.</w:t>
      </w:r>
    </w:p>
    <w:p w14:paraId="2E7E9695" w14:textId="77777777" w:rsidR="00AF03BD" w:rsidRPr="00210B16" w:rsidRDefault="00AF03BD" w:rsidP="00986E7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Вспомогательные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="006B0708" w:rsidRPr="00210B16">
        <w:rPr>
          <w:b/>
          <w:bCs/>
          <w:i/>
        </w:rPr>
        <w:t>р</w:t>
      </w:r>
      <w:r w:rsidR="006B0708" w:rsidRPr="00210B16">
        <w:rPr>
          <w:b/>
          <w:bCs/>
          <w:i/>
          <w:noProof/>
        </w:rPr>
        <w:t xml:space="preserve">азрешенного </w:t>
      </w:r>
      <w:r w:rsidR="006B0708" w:rsidRPr="00210B16">
        <w:rPr>
          <w:b/>
          <w:bCs/>
          <w:i/>
        </w:rPr>
        <w:t>и</w:t>
      </w:r>
      <w:r w:rsidR="006B0708" w:rsidRPr="00210B16">
        <w:rPr>
          <w:b/>
          <w:bCs/>
          <w:i/>
          <w:noProof/>
        </w:rPr>
        <w:t xml:space="preserve">спользования </w:t>
      </w:r>
      <w:r w:rsidR="006B0708"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694ECD" w:rsidRPr="00E87B34" w14:paraId="0C7548F4" w14:textId="77777777" w:rsidTr="00B6233B">
        <w:tc>
          <w:tcPr>
            <w:tcW w:w="2694" w:type="dxa"/>
          </w:tcPr>
          <w:p w14:paraId="49638C33" w14:textId="77777777" w:rsidR="00694ECD" w:rsidRPr="00E87B34" w:rsidRDefault="00694ECD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0B06519A" w14:textId="77777777" w:rsidR="00694ECD" w:rsidRPr="00E87B34" w:rsidRDefault="00694ECD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694ECD" w:rsidRPr="00E87B34" w14:paraId="6FC211F9" w14:textId="77777777" w:rsidTr="00B6233B">
        <w:tc>
          <w:tcPr>
            <w:tcW w:w="2694" w:type="dxa"/>
          </w:tcPr>
          <w:p w14:paraId="0A7C8179" w14:textId="77777777" w:rsidR="00694ECD" w:rsidRPr="00E87B34" w:rsidRDefault="00694ECD" w:rsidP="00B6233B">
            <w:pPr>
              <w:spacing w:before="40" w:after="40"/>
              <w:jc w:val="center"/>
            </w:pPr>
            <w:r w:rsidRPr="00E87B34">
              <w:t>Хранение автотранспорта</w:t>
            </w:r>
          </w:p>
          <w:p w14:paraId="657FC7B6" w14:textId="77777777" w:rsidR="00694ECD" w:rsidRPr="00E87B34" w:rsidRDefault="00694ECD" w:rsidP="00B6233B">
            <w:pPr>
              <w:spacing w:before="40" w:after="40"/>
              <w:jc w:val="center"/>
            </w:pPr>
            <w:r w:rsidRPr="00E87B34">
              <w:t>(2.7.1)</w:t>
            </w:r>
          </w:p>
        </w:tc>
        <w:tc>
          <w:tcPr>
            <w:tcW w:w="6484" w:type="dxa"/>
          </w:tcPr>
          <w:p w14:paraId="721D7944" w14:textId="77777777" w:rsidR="00694ECD" w:rsidRPr="00E87B34" w:rsidRDefault="00694ECD" w:rsidP="00B6233B">
            <w:pPr>
              <w:spacing w:before="40" w:after="40"/>
              <w:ind w:firstLine="340"/>
            </w:pPr>
            <w:r w:rsidRPr="00E87B3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E87B34">
                <w:t>кодом 4.9</w:t>
              </w:r>
            </w:hyperlink>
            <w:r w:rsidRPr="00E87B34">
              <w:t xml:space="preserve"> Классификатора</w:t>
            </w:r>
          </w:p>
        </w:tc>
      </w:tr>
    </w:tbl>
    <w:p w14:paraId="0338696F" w14:textId="77777777" w:rsidR="00AF03BD" w:rsidRPr="00210B16" w:rsidRDefault="00AF03BD" w:rsidP="003B7936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Условно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="006B0708" w:rsidRPr="00210B16">
        <w:rPr>
          <w:b/>
          <w:bCs/>
          <w:i/>
        </w:rPr>
        <w:t>р</w:t>
      </w:r>
      <w:r w:rsidR="006B0708" w:rsidRPr="00210B16">
        <w:rPr>
          <w:b/>
          <w:bCs/>
          <w:i/>
          <w:noProof/>
        </w:rPr>
        <w:t xml:space="preserve">азрешенного </w:t>
      </w:r>
      <w:r w:rsidR="006B0708" w:rsidRPr="00210B16">
        <w:rPr>
          <w:b/>
          <w:bCs/>
          <w:i/>
        </w:rPr>
        <w:t>и</w:t>
      </w:r>
      <w:r w:rsidR="006B0708" w:rsidRPr="00210B16">
        <w:rPr>
          <w:b/>
          <w:bCs/>
          <w:i/>
          <w:noProof/>
        </w:rPr>
        <w:t xml:space="preserve">спользования </w:t>
      </w:r>
      <w:r w:rsidR="006B0708"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C34003" w:rsidRPr="00E87B34" w14:paraId="7A88A20B" w14:textId="77777777" w:rsidTr="00C34003">
        <w:tc>
          <w:tcPr>
            <w:tcW w:w="2694" w:type="dxa"/>
          </w:tcPr>
          <w:p w14:paraId="26317110" w14:textId="77777777" w:rsidR="00C34003" w:rsidRPr="00E87B34" w:rsidRDefault="00C34003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bookmarkStart w:id="9" w:name="_Toc248227176"/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51CB2CF5" w14:textId="77777777" w:rsidR="00C34003" w:rsidRPr="00E87B34" w:rsidRDefault="00C34003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0B7839" w:rsidRPr="00E87B34" w14:paraId="238EB25C" w14:textId="77777777" w:rsidTr="00A2305A">
        <w:tc>
          <w:tcPr>
            <w:tcW w:w="2694" w:type="dxa"/>
          </w:tcPr>
          <w:p w14:paraId="66BD878A" w14:textId="77777777" w:rsidR="000B7839" w:rsidRPr="00E87B34" w:rsidRDefault="000B7839" w:rsidP="00B6233B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14:paraId="1005A99A" w14:textId="77777777" w:rsidR="000B7839" w:rsidRPr="00E87B34" w:rsidRDefault="000B7839" w:rsidP="00B6233B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14:paraId="44484513" w14:textId="77777777" w:rsidR="000B7839" w:rsidRPr="00E87B34" w:rsidRDefault="000B7839" w:rsidP="00B6233B">
            <w:pPr>
              <w:pStyle w:val="ConsPlusNormal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B7839" w:rsidRPr="00E87B34" w14:paraId="3DA06135" w14:textId="77777777" w:rsidTr="00C34003">
        <w:tc>
          <w:tcPr>
            <w:tcW w:w="2694" w:type="dxa"/>
          </w:tcPr>
          <w:p w14:paraId="345D3FB3" w14:textId="77777777" w:rsidR="000B7839" w:rsidRPr="00E87B34" w:rsidRDefault="000B7839" w:rsidP="00B6233B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78618C6B" w14:textId="77777777" w:rsidR="000B7839" w:rsidRPr="00E87B34" w:rsidRDefault="000B7839" w:rsidP="00B6233B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14:paraId="5154CF45" w14:textId="77777777" w:rsidR="000B7839" w:rsidRPr="00E87B34" w:rsidRDefault="000B7839" w:rsidP="00B6233B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proofErr w:type="gramStart"/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0B7839" w:rsidRPr="00E87B34" w14:paraId="3AD9EDD2" w14:textId="77777777" w:rsidTr="00C34003">
        <w:tc>
          <w:tcPr>
            <w:tcW w:w="2694" w:type="dxa"/>
          </w:tcPr>
          <w:p w14:paraId="4CBE119C" w14:textId="77777777"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Общественное питание</w:t>
            </w:r>
          </w:p>
          <w:p w14:paraId="32B661F8" w14:textId="77777777"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14:paraId="19D927D6" w14:textId="77777777" w:rsidR="000B7839" w:rsidRPr="00E87B34" w:rsidRDefault="000B7839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B7839" w:rsidRPr="00E87B34" w14:paraId="6ACD089B" w14:textId="77777777" w:rsidTr="00C34003">
        <w:tc>
          <w:tcPr>
            <w:tcW w:w="2694" w:type="dxa"/>
          </w:tcPr>
          <w:p w14:paraId="55856A27" w14:textId="77777777"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Бытовое обслуживание</w:t>
            </w:r>
          </w:p>
          <w:p w14:paraId="7A464457" w14:textId="77777777"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14:paraId="74B8A634" w14:textId="77777777" w:rsidR="000B7839" w:rsidRPr="00E87B34" w:rsidRDefault="000B7839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B7839" w:rsidRPr="00E87B34" w14:paraId="05381836" w14:textId="77777777" w:rsidTr="00C34003">
        <w:tc>
          <w:tcPr>
            <w:tcW w:w="2694" w:type="dxa"/>
          </w:tcPr>
          <w:p w14:paraId="56D01BEB" w14:textId="77777777" w:rsidR="000B7839" w:rsidRDefault="000B7839" w:rsidP="00B6233B">
            <w:pPr>
              <w:spacing w:before="40" w:after="40"/>
              <w:jc w:val="center"/>
            </w:pPr>
            <w:r w:rsidRPr="00E81F97">
              <w:t>Осуществление религиозных обрядов</w:t>
            </w:r>
          </w:p>
          <w:p w14:paraId="08CBD8B9" w14:textId="77777777" w:rsidR="000B7839" w:rsidRPr="00E87B34" w:rsidRDefault="000B7839" w:rsidP="00B6233B">
            <w:pPr>
              <w:spacing w:before="40" w:after="40"/>
              <w:jc w:val="center"/>
            </w:pPr>
            <w:r>
              <w:t>(3.7.1)</w:t>
            </w:r>
          </w:p>
        </w:tc>
        <w:tc>
          <w:tcPr>
            <w:tcW w:w="6484" w:type="dxa"/>
          </w:tcPr>
          <w:p w14:paraId="0F45D63A" w14:textId="77777777" w:rsidR="000B7839" w:rsidRPr="00E87B34" w:rsidRDefault="000B7839" w:rsidP="00B6233B">
            <w:pPr>
              <w:spacing w:before="40" w:after="40"/>
              <w:ind w:firstLine="340"/>
            </w:pPr>
            <w:r w:rsidRPr="00E81F97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0B7839" w:rsidRPr="00E87B34" w14:paraId="1DDABE3A" w14:textId="77777777" w:rsidTr="00C34003">
        <w:tc>
          <w:tcPr>
            <w:tcW w:w="2694" w:type="dxa"/>
          </w:tcPr>
          <w:p w14:paraId="54057861" w14:textId="77777777" w:rsidR="000B7839" w:rsidRDefault="000B7839" w:rsidP="00A2305A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3400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14:paraId="70E7F3E2" w14:textId="77777777" w:rsidR="000B7839" w:rsidRPr="00C34003" w:rsidRDefault="000B7839" w:rsidP="00A2305A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(3.1.2)</w:t>
            </w:r>
          </w:p>
        </w:tc>
        <w:tc>
          <w:tcPr>
            <w:tcW w:w="6484" w:type="dxa"/>
          </w:tcPr>
          <w:p w14:paraId="0D840C5B" w14:textId="77777777" w:rsidR="000B7839" w:rsidRPr="00E87B34" w:rsidRDefault="000B7839" w:rsidP="00A2305A">
            <w:pPr>
              <w:tabs>
                <w:tab w:val="left" w:pos="1128"/>
              </w:tabs>
              <w:spacing w:before="40" w:after="40"/>
              <w:ind w:firstLine="340"/>
            </w:pPr>
            <w: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C364E4" w:rsidRPr="00E87B34" w14:paraId="755B4CFA" w14:textId="77777777" w:rsidTr="00C34003">
        <w:tc>
          <w:tcPr>
            <w:tcW w:w="2694" w:type="dxa"/>
          </w:tcPr>
          <w:p w14:paraId="6BC06F44" w14:textId="77777777" w:rsidR="00C364E4" w:rsidRPr="00E87B34" w:rsidRDefault="00C364E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14:paraId="50796662" w14:textId="77777777" w:rsidR="00C364E4" w:rsidRPr="00E87B34" w:rsidRDefault="00C364E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14:paraId="5C599FFB" w14:textId="77777777" w:rsidR="00C364E4" w:rsidRPr="00E87B34" w:rsidRDefault="00C364E4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C364E4" w:rsidRPr="00E87B34" w14:paraId="07DD8418" w14:textId="77777777" w:rsidTr="00C34003">
        <w:tc>
          <w:tcPr>
            <w:tcW w:w="2694" w:type="dxa"/>
          </w:tcPr>
          <w:p w14:paraId="4AA50922" w14:textId="77777777" w:rsidR="00C364E4" w:rsidRDefault="00C364E4" w:rsidP="00A2305A">
            <w:pPr>
              <w:spacing w:before="40" w:after="40"/>
              <w:jc w:val="center"/>
            </w:pPr>
            <w:r>
              <w:t>Размещение автомобильных дорог</w:t>
            </w:r>
          </w:p>
          <w:p w14:paraId="385C3000" w14:textId="77777777" w:rsidR="00C364E4" w:rsidRPr="00E87B34" w:rsidRDefault="00C364E4" w:rsidP="00A2305A">
            <w:pPr>
              <w:spacing w:before="40" w:after="40"/>
              <w:jc w:val="center"/>
            </w:pPr>
            <w:r>
              <w:t>(7.2.1)</w:t>
            </w:r>
          </w:p>
        </w:tc>
        <w:tc>
          <w:tcPr>
            <w:tcW w:w="6484" w:type="dxa"/>
          </w:tcPr>
          <w:p w14:paraId="43AA30E3" w14:textId="77777777" w:rsidR="00C364E4" w:rsidRPr="009B4E61" w:rsidRDefault="00C364E4" w:rsidP="009B4E61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14:paraId="732259D7" w14:textId="77777777" w:rsidR="00C364E4" w:rsidRPr="00E87B34" w:rsidRDefault="00C364E4" w:rsidP="009B4E61">
            <w:pPr>
              <w:spacing w:before="40" w:after="40"/>
              <w:ind w:firstLine="340"/>
            </w:pPr>
            <w:r w:rsidRPr="009B4E61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14:paraId="58215147" w14:textId="77777777" w:rsidR="009B4E61" w:rsidRPr="009B4E61" w:rsidRDefault="009B4E61" w:rsidP="009B4E61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14:paraId="1137F25A" w14:textId="77777777" w:rsidR="009B4E61" w:rsidRPr="009B4E61" w:rsidRDefault="009B4E61" w:rsidP="009B4E61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E61">
        <w:rPr>
          <w:rFonts w:ascii="Times New Roman" w:hAnsi="Times New Roman" w:cs="Times New Roman"/>
          <w:bCs/>
          <w:sz w:val="24"/>
          <w:szCs w:val="24"/>
        </w:rPr>
        <w:t>Вид разрешенного использования «</w:t>
      </w:r>
      <w:r w:rsidRPr="009B4E61">
        <w:rPr>
          <w:rFonts w:ascii="Times New Roman" w:hAnsi="Times New Roman" w:cs="Times New Roman"/>
          <w:sz w:val="24"/>
          <w:szCs w:val="24"/>
        </w:rPr>
        <w:t xml:space="preserve">Размещение автомобильных 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</w:r>
      <w:hyperlink w:anchor="P186" w:history="1">
        <w:r w:rsidRPr="009B4E61">
          <w:rPr>
            <w:rFonts w:ascii="Times New Roman" w:hAnsi="Times New Roman" w:cs="Times New Roman"/>
            <w:sz w:val="24"/>
            <w:szCs w:val="24"/>
          </w:rPr>
          <w:t>кодами 2.7.1</w:t>
        </w:r>
      </w:hyperlink>
      <w:r w:rsidRPr="009B4E6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82" w:history="1">
        <w:r w:rsidRPr="009B4E61">
          <w:rPr>
            <w:rFonts w:ascii="Times New Roman" w:hAnsi="Times New Roman" w:cs="Times New Roman"/>
            <w:sz w:val="24"/>
            <w:szCs w:val="24"/>
          </w:rPr>
          <w:t>4.9</w:t>
        </w:r>
      </w:hyperlink>
      <w:r w:rsidRPr="009B4E6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67" w:history="1">
        <w:r w:rsidRPr="009B4E61">
          <w:rPr>
            <w:rFonts w:ascii="Times New Roman" w:hAnsi="Times New Roman" w:cs="Times New Roman"/>
            <w:sz w:val="24"/>
            <w:szCs w:val="24"/>
          </w:rPr>
          <w:t>7.2.3</w:t>
        </w:r>
      </w:hyperlink>
      <w:r>
        <w:rPr>
          <w:rFonts w:ascii="Times New Roman" w:hAnsi="Times New Roman" w:cs="Times New Roman"/>
          <w:sz w:val="24"/>
          <w:szCs w:val="24"/>
        </w:rPr>
        <w:t>Классификатора</w:t>
      </w:r>
      <w:r w:rsidRPr="009B4E61">
        <w:rPr>
          <w:rFonts w:ascii="Times New Roman" w:hAnsi="Times New Roman" w:cs="Times New Roman"/>
          <w:sz w:val="24"/>
          <w:szCs w:val="24"/>
        </w:rPr>
        <w:t>, а также некапитальных сооружений, предназначенных для охраны транспортных средств.</w:t>
      </w:r>
    </w:p>
    <w:p w14:paraId="2A592D34" w14:textId="77777777" w:rsidR="00A86BD3" w:rsidRPr="00C364E4" w:rsidRDefault="00D01DDD" w:rsidP="00D01DD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C364E4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A86BD3" w:rsidRPr="00C364E4">
        <w:rPr>
          <w:rFonts w:ascii="Times New Roman" w:hAnsi="Times New Roman"/>
          <w:b/>
          <w:szCs w:val="24"/>
          <w:u w:val="single"/>
        </w:rPr>
        <w:t>:</w:t>
      </w:r>
    </w:p>
    <w:p w14:paraId="3A27FACF" w14:textId="77777777" w:rsidR="00CD4C06" w:rsidRDefault="00D01DDD" w:rsidP="00C008E8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2ACDA5A7" w14:textId="77777777" w:rsidR="00F15DD2" w:rsidRPr="00022C92" w:rsidRDefault="00CD4C06" w:rsidP="00D837F6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 w:rsidR="00300E80">
        <w:t>а</w:t>
      </w:r>
      <w:r w:rsidRPr="00671B4F">
        <w:rPr>
          <w:b/>
        </w:rPr>
        <w:t>2.1</w:t>
      </w:r>
      <w:r w:rsidR="00022C92" w:rsidRPr="00022C92">
        <w:rPr>
          <w:bCs/>
        </w:rPr>
        <w:t>минимальный размер –</w:t>
      </w:r>
      <w:r w:rsidR="00022C92" w:rsidRPr="00022C92">
        <w:t xml:space="preserve"> 4</w:t>
      </w:r>
      <w:r w:rsidR="00022C92" w:rsidRPr="00022C92">
        <w:rPr>
          <w:bCs/>
        </w:rPr>
        <w:t>00 м</w:t>
      </w:r>
      <w:r w:rsidR="00022C92" w:rsidRPr="00022C92">
        <w:rPr>
          <w:bCs/>
          <w:vertAlign w:val="superscript"/>
        </w:rPr>
        <w:t>2</w:t>
      </w:r>
      <w:r w:rsidR="00022C92" w:rsidRPr="00022C92">
        <w:rPr>
          <w:bCs/>
        </w:rPr>
        <w:t xml:space="preserve">, максимальный размер – </w:t>
      </w:r>
      <w:r w:rsidR="00484D42">
        <w:rPr>
          <w:bCs/>
        </w:rPr>
        <w:t>30</w:t>
      </w:r>
      <w:r w:rsidR="00022C92" w:rsidRPr="00022C92">
        <w:rPr>
          <w:bCs/>
        </w:rPr>
        <w:t>00 м</w:t>
      </w:r>
      <w:r w:rsidR="00022C92" w:rsidRPr="00022C92">
        <w:rPr>
          <w:bCs/>
          <w:vertAlign w:val="superscript"/>
        </w:rPr>
        <w:t xml:space="preserve">2 </w:t>
      </w:r>
    </w:p>
    <w:p w14:paraId="2E58B1F7" w14:textId="77777777" w:rsidR="00C364E4" w:rsidRPr="00022C92" w:rsidRDefault="00C364E4" w:rsidP="00C364E4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>
        <w:t>а</w:t>
      </w:r>
      <w:r w:rsidRPr="00671B4F">
        <w:rPr>
          <w:b/>
        </w:rPr>
        <w:t>2.</w:t>
      </w:r>
      <w:r>
        <w:rPr>
          <w:b/>
        </w:rPr>
        <w:t>2</w:t>
      </w:r>
      <w:r w:rsidRPr="00022C92">
        <w:rPr>
          <w:bCs/>
        </w:rPr>
        <w:t>минимальный размер –</w:t>
      </w:r>
      <w:r w:rsidRPr="00022C92">
        <w:t xml:space="preserve"> 4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>2</w:t>
      </w:r>
      <w:r w:rsidRPr="00022C92">
        <w:rPr>
          <w:bCs/>
        </w:rPr>
        <w:t xml:space="preserve">, максимальный размер – </w:t>
      </w:r>
      <w:r w:rsidR="00484D42">
        <w:rPr>
          <w:bCs/>
        </w:rPr>
        <w:t>3</w:t>
      </w:r>
      <w:r>
        <w:rPr>
          <w:bCs/>
        </w:rPr>
        <w:t>0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 xml:space="preserve">2 </w:t>
      </w:r>
    </w:p>
    <w:p w14:paraId="1BB01059" w14:textId="77777777" w:rsidR="00022C92" w:rsidRPr="00022C92" w:rsidRDefault="00022C92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 w:rsidR="00766BC0">
        <w:rPr>
          <w:rFonts w:ascii="Times New Roman" w:hAnsi="Times New Roman" w:cs="Times New Roman"/>
          <w:sz w:val="24"/>
          <w:szCs w:val="24"/>
        </w:rPr>
        <w:t xml:space="preserve">а </w:t>
      </w:r>
      <w:r w:rsidR="00766BC0" w:rsidRPr="00671B4F">
        <w:rPr>
          <w:rFonts w:ascii="Times New Roman" w:hAnsi="Times New Roman" w:cs="Times New Roman"/>
          <w:b/>
          <w:sz w:val="24"/>
          <w:szCs w:val="24"/>
        </w:rPr>
        <w:t>2.3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="0003154B"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1500 </w:t>
      </w:r>
      <w:r w:rsidR="00B32013" w:rsidRPr="00022C92">
        <w:rPr>
          <w:rFonts w:ascii="Times New Roman" w:hAnsi="Times New Roman" w:cs="Times New Roman"/>
          <w:bCs/>
          <w:sz w:val="24"/>
          <w:szCs w:val="24"/>
        </w:rPr>
        <w:t>м</w:t>
      </w:r>
      <w:r w:rsidR="00B32013"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4C6FE1F9" w14:textId="77777777" w:rsidR="00BF5E34" w:rsidRPr="00022C92" w:rsidRDefault="00BF5E34" w:rsidP="00BF5E34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2.1.1</w:t>
      </w:r>
      <w:r w:rsidRPr="0003154B">
        <w:rPr>
          <w:rFonts w:ascii="Times New Roman" w:hAnsi="Times New Roman" w:cs="Times New Roman"/>
          <w:sz w:val="24"/>
          <w:szCs w:val="24"/>
        </w:rPr>
        <w:t xml:space="preserve">на каждую квартиру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22C92">
        <w:rPr>
          <w:rFonts w:ascii="Times New Roman" w:hAnsi="Times New Roman" w:cs="Times New Roman"/>
          <w:bCs/>
          <w:sz w:val="24"/>
          <w:szCs w:val="24"/>
        </w:rPr>
        <w:t>50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7B3CFDC5" w14:textId="77777777" w:rsidR="0081699B" w:rsidRPr="00022C92" w:rsidRDefault="0081699B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E81B0E">
        <w:rPr>
          <w:rFonts w:ascii="Times New Roman" w:hAnsi="Times New Roman" w:cs="Times New Roman"/>
          <w:b/>
          <w:sz w:val="24"/>
          <w:szCs w:val="24"/>
        </w:rPr>
        <w:t>3.3,</w:t>
      </w:r>
      <w:r w:rsidR="00F3710D">
        <w:rPr>
          <w:rFonts w:ascii="Times New Roman" w:hAnsi="Times New Roman" w:cs="Times New Roman"/>
          <w:b/>
          <w:sz w:val="24"/>
          <w:szCs w:val="24"/>
        </w:rPr>
        <w:t xml:space="preserve">3.4.1, 3.7.1,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4.6, </w:t>
      </w:r>
      <w:r w:rsidRPr="00E81B0E">
        <w:rPr>
          <w:rFonts w:ascii="Times New Roman" w:hAnsi="Times New Roman" w:cs="Times New Roman"/>
          <w:b/>
          <w:sz w:val="24"/>
          <w:szCs w:val="24"/>
        </w:rPr>
        <w:t>5.1.2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6DE0797B" w14:textId="77777777" w:rsidR="00D837F6" w:rsidRDefault="00D837F6" w:rsidP="00D837F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</w:p>
    <w:p w14:paraId="57A15AE5" w14:textId="77777777" w:rsidR="00D837F6" w:rsidRDefault="00D837F6" w:rsidP="00D837F6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Pr="00ED37F3">
        <w:rPr>
          <w:rFonts w:ascii="Times New Roman" w:hAnsi="Times New Roman" w:cs="Times New Roman"/>
          <w:bCs/>
          <w:sz w:val="24"/>
          <w:szCs w:val="24"/>
        </w:rPr>
        <w:t>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6428DCBB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до 400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EA8CE19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400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CF75897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500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80E8BF2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600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11B9CC1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свыше8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B5969C9" w14:textId="77777777" w:rsidR="00D837F6" w:rsidRDefault="00D837F6" w:rsidP="00D837F6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минимальный </w:t>
      </w:r>
      <w:proofErr w:type="spellStart"/>
      <w:r w:rsidRPr="00022C92">
        <w:rPr>
          <w:rFonts w:ascii="Times New Roman" w:hAnsi="Times New Roman" w:cs="Times New Roman"/>
          <w:bCs/>
          <w:sz w:val="24"/>
          <w:szCs w:val="24"/>
        </w:rPr>
        <w:t>размер</w:t>
      </w:r>
      <w:r w:rsidRPr="004D01CD">
        <w:rPr>
          <w:rFonts w:ascii="Times New Roman" w:hAnsi="Times New Roman" w:cs="Times New Roman"/>
          <w:bCs/>
          <w:sz w:val="24"/>
          <w:szCs w:val="24"/>
        </w:rPr>
        <w:t>для</w:t>
      </w:r>
      <w:proofErr w:type="spellEnd"/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ED37F3">
        <w:rPr>
          <w:rFonts w:ascii="Times New Roman" w:hAnsi="Times New Roman" w:cs="Times New Roman"/>
          <w:bCs/>
          <w:sz w:val="24"/>
          <w:szCs w:val="24"/>
        </w:rPr>
        <w:t>ошкольных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03C1D68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до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14:paraId="4D41135F" w14:textId="77777777"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свыше1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14:paraId="5490EF43" w14:textId="77777777" w:rsidR="00D837F6" w:rsidRPr="004D01CD" w:rsidRDefault="00D837F6" w:rsidP="00D837F6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1CD"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4D01C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14:paraId="5737CFAE" w14:textId="77777777" w:rsidR="00D837F6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13272719" w14:textId="77777777" w:rsidR="0081699B" w:rsidRPr="00022C92" w:rsidRDefault="0081699B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3.1.2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6013983C" w14:textId="77777777" w:rsidR="0081699B" w:rsidRPr="00E81B0E" w:rsidRDefault="0081699B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lastRenderedPageBreak/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2.7.1</w:t>
      </w:r>
      <w:r w:rsidRPr="00E81B0E"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 w:rsidRPr="00E81B0E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E81B0E">
        <w:rPr>
          <w:rFonts w:ascii="Times New Roman" w:hAnsi="Times New Roman" w:cs="Times New Roman"/>
          <w:sz w:val="24"/>
          <w:szCs w:val="24"/>
        </w:rPr>
        <w:t xml:space="preserve"> 24</w:t>
      </w:r>
      <w:r w:rsidRPr="00E81B0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81B0E"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6AC431CD" w14:textId="77777777" w:rsidR="0081699B" w:rsidRDefault="0081699B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 w:rsidR="00C314A1">
        <w:rPr>
          <w:rFonts w:ascii="Times New Roman" w:hAnsi="Times New Roman" w:cs="Times New Roman"/>
          <w:sz w:val="24"/>
          <w:szCs w:val="24"/>
        </w:rPr>
        <w:t>ов</w:t>
      </w:r>
      <w:r w:rsidRPr="00E81B0E">
        <w:rPr>
          <w:rFonts w:ascii="Times New Roman" w:hAnsi="Times New Roman" w:cs="Times New Roman"/>
          <w:b/>
          <w:sz w:val="24"/>
          <w:szCs w:val="24"/>
        </w:rPr>
        <w:t>3.1.1, 5.1.3</w:t>
      </w:r>
      <w:r>
        <w:rPr>
          <w:rFonts w:ascii="Times New Roman" w:hAnsi="Times New Roman" w:cs="Times New Roman"/>
          <w:b/>
          <w:sz w:val="24"/>
          <w:szCs w:val="24"/>
        </w:rPr>
        <w:t>, 7.2.1</w:t>
      </w:r>
      <w:r w:rsidR="001942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6A2C" w:rsidRPr="00F9083D">
        <w:rPr>
          <w:rFonts w:ascii="Times New Roman" w:hAnsi="Times New Roman" w:cs="Times New Roman"/>
          <w:b/>
          <w:sz w:val="24"/>
          <w:szCs w:val="24"/>
        </w:rPr>
        <w:t>12</w:t>
      </w:r>
      <w:r w:rsidR="00246A2C">
        <w:rPr>
          <w:rFonts w:ascii="Times New Roman" w:hAnsi="Times New Roman" w:cs="Times New Roman"/>
          <w:b/>
          <w:sz w:val="24"/>
          <w:szCs w:val="24"/>
        </w:rPr>
        <w:t xml:space="preserve">.0.2, </w:t>
      </w:r>
      <w:r w:rsidR="008C53D9" w:rsidRPr="008C53D9">
        <w:rPr>
          <w:rFonts w:ascii="Times New Roman" w:hAnsi="Times New Roman" w:cs="Times New Roman"/>
          <w:b/>
          <w:sz w:val="24"/>
          <w:szCs w:val="24"/>
        </w:rPr>
        <w:t xml:space="preserve">для линейных </w:t>
      </w:r>
      <w:proofErr w:type="spellStart"/>
      <w:r w:rsidR="008C53D9" w:rsidRPr="008C53D9">
        <w:rPr>
          <w:rFonts w:ascii="Times New Roman" w:hAnsi="Times New Roman" w:cs="Times New Roman"/>
          <w:b/>
          <w:sz w:val="24"/>
          <w:szCs w:val="24"/>
        </w:rPr>
        <w:t>объектов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03B776EB" w14:textId="77777777" w:rsidR="00622C8B" w:rsidRPr="00CD4C06" w:rsidRDefault="00622C8B" w:rsidP="00C008E8">
      <w:pPr>
        <w:pStyle w:val="ConsPlusNormal"/>
        <w:spacing w:before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14:paraId="3059C8FF" w14:textId="77777777" w:rsidR="00EB2CDE" w:rsidRPr="00277B9A" w:rsidRDefault="00EB2CDE" w:rsidP="00EB2C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277B9A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ов2.7.1, 5</w:t>
      </w:r>
      <w:r w:rsidRPr="00277B9A">
        <w:rPr>
          <w:rFonts w:ascii="Times New Roman" w:hAnsi="Times New Roman" w:cs="Times New Roman"/>
          <w:sz w:val="24"/>
          <w:szCs w:val="24"/>
        </w:rPr>
        <w:t>.1.3, 7.2.1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80BE3E" w14:textId="77777777" w:rsidR="00EB2CDE" w:rsidRPr="00CD4C06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14:paraId="090F480A" w14:textId="77777777" w:rsidR="00EB2CDE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</w:t>
      </w:r>
    </w:p>
    <w:p w14:paraId="2A4B5052" w14:textId="77777777" w:rsidR="00EB2CDE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C92">
        <w:rPr>
          <w:rFonts w:ascii="Times New Roman" w:hAnsi="Times New Roman" w:cs="Times New Roman"/>
          <w:sz w:val="24"/>
          <w:szCs w:val="24"/>
        </w:rPr>
        <w:t xml:space="preserve">минимальный отступ от границ земельных участков до образовательных объектов </w:t>
      </w:r>
      <w:r w:rsidRPr="00022C92">
        <w:rPr>
          <w:rFonts w:ascii="Times New Roman" w:hAnsi="Times New Roman" w:cs="Times New Roman"/>
          <w:bCs/>
          <w:sz w:val="24"/>
          <w:szCs w:val="24"/>
        </w:rPr>
        <w:t>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14:paraId="26552578" w14:textId="77777777" w:rsidR="00EB2CDE" w:rsidRDefault="00EB2CDE" w:rsidP="00EB2CDE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color w:val="auto"/>
          <w:lang w:val="ru-RU"/>
        </w:rPr>
        <w:t xml:space="preserve">минимальный отступ от границы земельного </w:t>
      </w:r>
      <w:proofErr w:type="spellStart"/>
      <w:r w:rsidRPr="006F3047">
        <w:rPr>
          <w:b w:val="0"/>
          <w:color w:val="auto"/>
          <w:lang w:val="ru-RU"/>
        </w:rPr>
        <w:t>участка</w:t>
      </w:r>
      <w:r w:rsidRPr="00C008E8">
        <w:rPr>
          <w:b w:val="0"/>
          <w:bCs/>
          <w:szCs w:val="24"/>
          <w:lang w:val="ru-RU"/>
        </w:rPr>
        <w:t>со</w:t>
      </w:r>
      <w:proofErr w:type="spellEnd"/>
      <w:r w:rsidRPr="00C008E8">
        <w:rPr>
          <w:b w:val="0"/>
          <w:bCs/>
          <w:szCs w:val="24"/>
          <w:lang w:val="ru-RU"/>
        </w:rPr>
        <w:t xml:space="preserve"> стороны </w:t>
      </w:r>
      <w:proofErr w:type="spellStart"/>
      <w:r w:rsidRPr="00C008E8">
        <w:rPr>
          <w:b w:val="0"/>
          <w:bCs/>
          <w:color w:val="auto"/>
          <w:szCs w:val="24"/>
          <w:lang w:val="ru-RU"/>
        </w:rPr>
        <w:t>улиц</w:t>
      </w:r>
      <w:r>
        <w:rPr>
          <w:b w:val="0"/>
          <w:bCs/>
          <w:color w:val="auto"/>
          <w:szCs w:val="24"/>
          <w:lang w:val="ru-RU"/>
        </w:rPr>
        <w:t>ыдо</w:t>
      </w:r>
      <w:proofErr w:type="spellEnd"/>
      <w:r w:rsidRPr="00C008E8">
        <w:rPr>
          <w:b w:val="0"/>
          <w:bCs/>
          <w:color w:val="auto"/>
          <w:szCs w:val="24"/>
          <w:lang w:val="ru-RU"/>
        </w:rPr>
        <w:t xml:space="preserve"> общеобразовательного учреждения –не менее 25 м;</w:t>
      </w:r>
    </w:p>
    <w:p w14:paraId="2B8B319B" w14:textId="77777777" w:rsidR="007D587D" w:rsidRPr="00C008E8" w:rsidRDefault="00EB2CDE" w:rsidP="00EB2CDE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5930">
        <w:rPr>
          <w:color w:val="auto"/>
          <w:lang w:val="ru-RU"/>
        </w:rPr>
        <w:t>2.7.1,</w:t>
      </w:r>
      <w:r w:rsidRPr="00277B9A">
        <w:rPr>
          <w:color w:val="auto"/>
          <w:lang w:val="ru-RU"/>
        </w:rPr>
        <w:t>5.1.3, 7.2.1,</w:t>
      </w:r>
      <w:r w:rsidR="00246A2C" w:rsidRPr="00246A2C">
        <w:rPr>
          <w:szCs w:val="24"/>
          <w:lang w:val="ru-RU"/>
        </w:rPr>
        <w:t xml:space="preserve">12.0.2, </w:t>
      </w:r>
      <w:r w:rsidRPr="00277B9A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</w:p>
    <w:p w14:paraId="15FAC5F4" w14:textId="77777777" w:rsidR="00622C8B" w:rsidRDefault="00622C8B" w:rsidP="00C008E8">
      <w:pPr>
        <w:pStyle w:val="ConsPlusNormal"/>
        <w:spacing w:before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 w:rsidR="00055538" w:rsidRPr="00CD4C06">
        <w:rPr>
          <w:rFonts w:ascii="Times New Roman" w:hAnsi="Times New Roman" w:cs="Times New Roman"/>
          <w:sz w:val="24"/>
          <w:szCs w:val="24"/>
        </w:rPr>
        <w:t>:</w:t>
      </w:r>
    </w:p>
    <w:p w14:paraId="5088CF6C" w14:textId="77777777" w:rsidR="00B32013" w:rsidRDefault="00B32013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87D">
        <w:rPr>
          <w:rFonts w:ascii="Times New Roman" w:hAnsi="Times New Roman" w:cs="Times New Roman"/>
          <w:sz w:val="24"/>
          <w:szCs w:val="24"/>
        </w:rPr>
        <w:t xml:space="preserve">- </w:t>
      </w:r>
      <w:r w:rsidR="00E91D6C"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="00E91D6C"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 w:rsidR="00E91D6C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E91D6C" w:rsidRPr="00277B9A">
        <w:rPr>
          <w:rFonts w:ascii="Times New Roman" w:hAnsi="Times New Roman" w:cs="Times New Roman"/>
          <w:sz w:val="24"/>
          <w:szCs w:val="24"/>
        </w:rPr>
        <w:t>вид</w:t>
      </w:r>
      <w:r w:rsidR="00E91D6C">
        <w:rPr>
          <w:rFonts w:ascii="Times New Roman" w:hAnsi="Times New Roman" w:cs="Times New Roman"/>
          <w:sz w:val="24"/>
          <w:szCs w:val="24"/>
        </w:rPr>
        <w:t>ов</w:t>
      </w:r>
      <w:r w:rsidR="00E91D6C" w:rsidRPr="00277B9A">
        <w:rPr>
          <w:rFonts w:ascii="Times New Roman" w:hAnsi="Times New Roman" w:cs="Times New Roman"/>
          <w:sz w:val="24"/>
          <w:szCs w:val="24"/>
        </w:rPr>
        <w:t xml:space="preserve"> 5.1.3, 7.2.1</w:t>
      </w:r>
      <w:r w:rsidR="00E91D6C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7D587D">
        <w:rPr>
          <w:rFonts w:ascii="Times New Roman" w:hAnsi="Times New Roman" w:cs="Times New Roman"/>
          <w:bCs/>
          <w:sz w:val="24"/>
          <w:szCs w:val="24"/>
        </w:rPr>
        <w:t>3 этажей включительно (высота не более 9 метров до конька здания);</w:t>
      </w:r>
    </w:p>
    <w:p w14:paraId="2B8A3B67" w14:textId="77777777" w:rsidR="007D587D" w:rsidRPr="007D587D" w:rsidRDefault="007D587D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7D">
        <w:rPr>
          <w:rFonts w:ascii="Times New Roman" w:hAnsi="Times New Roman" w:cs="Times New Roman"/>
          <w:sz w:val="24"/>
          <w:szCs w:val="24"/>
        </w:rPr>
        <w:t>- для вид</w:t>
      </w:r>
      <w:r w:rsidR="00D837F6">
        <w:rPr>
          <w:rFonts w:ascii="Times New Roman" w:hAnsi="Times New Roman" w:cs="Times New Roman"/>
          <w:sz w:val="24"/>
          <w:szCs w:val="24"/>
        </w:rPr>
        <w:t>ов</w:t>
      </w:r>
      <w:r w:rsidRPr="00E91D6C">
        <w:rPr>
          <w:rFonts w:ascii="Times New Roman" w:hAnsi="Times New Roman" w:cs="Times New Roman"/>
          <w:b/>
          <w:sz w:val="24"/>
          <w:szCs w:val="24"/>
        </w:rPr>
        <w:t>5.1.3,</w:t>
      </w:r>
      <w:r w:rsidR="008C53D9" w:rsidRPr="00E91D6C">
        <w:rPr>
          <w:rFonts w:ascii="Times New Roman" w:hAnsi="Times New Roman" w:cs="Times New Roman"/>
          <w:b/>
          <w:sz w:val="24"/>
          <w:szCs w:val="24"/>
        </w:rPr>
        <w:t xml:space="preserve"> 7.2.1</w:t>
      </w:r>
      <w:r w:rsidR="00194229">
        <w:rPr>
          <w:rFonts w:ascii="Times New Roman" w:hAnsi="Times New Roman" w:cs="Times New Roman"/>
          <w:b/>
          <w:sz w:val="24"/>
          <w:szCs w:val="24"/>
        </w:rPr>
        <w:t>, 12.0.2</w:t>
      </w:r>
      <w:r w:rsidR="008C53D9" w:rsidRPr="00E91D6C">
        <w:rPr>
          <w:rFonts w:ascii="Times New Roman" w:hAnsi="Times New Roman" w:cs="Times New Roman"/>
          <w:b/>
          <w:sz w:val="24"/>
          <w:szCs w:val="24"/>
        </w:rPr>
        <w:t>,</w:t>
      </w:r>
      <w:r w:rsidRPr="00E91D6C">
        <w:rPr>
          <w:rFonts w:ascii="Times New Roman" w:hAnsi="Times New Roman" w:cs="Times New Roman"/>
          <w:b/>
          <w:sz w:val="24"/>
          <w:szCs w:val="24"/>
        </w:rPr>
        <w:t xml:space="preserve"> для линейных объектов</w:t>
      </w:r>
      <w:r w:rsidRPr="007D587D">
        <w:rPr>
          <w:rFonts w:ascii="Times New Roman" w:hAnsi="Times New Roman" w:cs="Times New Roman"/>
          <w:sz w:val="24"/>
          <w:szCs w:val="24"/>
        </w:rPr>
        <w:t>– не подлежит установлению.</w:t>
      </w:r>
    </w:p>
    <w:p w14:paraId="711597BC" w14:textId="77777777" w:rsidR="00B32013" w:rsidRDefault="00622C8B" w:rsidP="00C008E8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bookmarkStart w:id="10" w:name="P1548"/>
      <w:bookmarkEnd w:id="10"/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055538">
        <w:rPr>
          <w:b w:val="0"/>
          <w:szCs w:val="24"/>
          <w:lang w:val="ru-RU"/>
        </w:rPr>
        <w:t xml:space="preserve">: </w:t>
      </w:r>
    </w:p>
    <w:p w14:paraId="646B05C6" w14:textId="77777777" w:rsidR="00622C8B" w:rsidRDefault="00B32013" w:rsidP="00D837F6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="00C008E8" w:rsidRPr="00E91D6C">
        <w:rPr>
          <w:bCs/>
          <w:color w:val="auto"/>
          <w:szCs w:val="24"/>
          <w:lang w:val="ru-RU"/>
        </w:rPr>
        <w:t xml:space="preserve">2.1, </w:t>
      </w:r>
      <w:r w:rsidR="00F3710D">
        <w:rPr>
          <w:bCs/>
          <w:color w:val="auto"/>
          <w:szCs w:val="24"/>
          <w:lang w:val="ru-RU"/>
        </w:rPr>
        <w:t xml:space="preserve">2.2, </w:t>
      </w:r>
      <w:r w:rsidR="00C008E8" w:rsidRPr="00E91D6C">
        <w:rPr>
          <w:bCs/>
          <w:color w:val="auto"/>
          <w:szCs w:val="24"/>
          <w:lang w:val="ru-RU"/>
        </w:rPr>
        <w:t xml:space="preserve">2.3, </w:t>
      </w:r>
      <w:r w:rsidR="007D587D" w:rsidRPr="00E91D6C">
        <w:rPr>
          <w:bCs/>
          <w:color w:val="auto"/>
          <w:szCs w:val="24"/>
          <w:lang w:val="ru-RU"/>
        </w:rPr>
        <w:t>5.1.2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="00055538"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="00055538" w:rsidRPr="006F3047">
        <w:rPr>
          <w:b w:val="0"/>
          <w:bCs/>
          <w:color w:val="auto"/>
          <w:szCs w:val="24"/>
          <w:lang w:val="ru-RU"/>
        </w:rPr>
        <w:t xml:space="preserve"> 60 %</w:t>
      </w:r>
      <w:r>
        <w:rPr>
          <w:b w:val="0"/>
          <w:bCs/>
          <w:color w:val="auto"/>
          <w:szCs w:val="24"/>
          <w:lang w:val="ru-RU"/>
        </w:rPr>
        <w:t>;</w:t>
      </w:r>
    </w:p>
    <w:p w14:paraId="78C96E25" w14:textId="77777777" w:rsidR="007D587D" w:rsidRDefault="007D587D" w:rsidP="00D837F6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E91D6C">
        <w:rPr>
          <w:bCs/>
          <w:color w:val="auto"/>
          <w:szCs w:val="24"/>
          <w:lang w:val="ru-RU"/>
        </w:rPr>
        <w:t xml:space="preserve">3.1.1, 3.1.2, 3.3, </w:t>
      </w:r>
      <w:r w:rsidR="00F3710D">
        <w:rPr>
          <w:bCs/>
          <w:color w:val="auto"/>
          <w:szCs w:val="24"/>
          <w:lang w:val="ru-RU"/>
        </w:rPr>
        <w:t xml:space="preserve">3.4.1, 3.7.1 </w:t>
      </w:r>
      <w:r w:rsidRPr="00E91D6C">
        <w:rPr>
          <w:bCs/>
          <w:color w:val="auto"/>
          <w:szCs w:val="24"/>
          <w:lang w:val="ru-RU"/>
        </w:rPr>
        <w:t>4.4,</w:t>
      </w:r>
      <w:r w:rsidR="008C53D9" w:rsidRPr="00E91D6C">
        <w:rPr>
          <w:bCs/>
          <w:color w:val="auto"/>
          <w:szCs w:val="24"/>
          <w:lang w:val="ru-RU"/>
        </w:rPr>
        <w:t xml:space="preserve"> 4.6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более7</w:t>
      </w:r>
      <w:r w:rsidRPr="006F3047">
        <w:rPr>
          <w:b w:val="0"/>
          <w:bCs/>
          <w:color w:val="auto"/>
          <w:szCs w:val="24"/>
          <w:lang w:val="ru-RU"/>
        </w:rPr>
        <w:t>0 %</w:t>
      </w:r>
      <w:r>
        <w:rPr>
          <w:b w:val="0"/>
          <w:bCs/>
          <w:color w:val="auto"/>
          <w:szCs w:val="24"/>
          <w:lang w:val="ru-RU"/>
        </w:rPr>
        <w:t>;</w:t>
      </w:r>
    </w:p>
    <w:p w14:paraId="62936CE3" w14:textId="77777777" w:rsidR="007D587D" w:rsidRDefault="00B32013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 w:rsidR="00BF5E34" w:rsidRPr="00BF5E34">
        <w:rPr>
          <w:color w:val="auto"/>
          <w:lang w:val="ru-RU"/>
        </w:rPr>
        <w:t>2.1.1,</w:t>
      </w:r>
      <w:r w:rsidRPr="00E91D6C">
        <w:rPr>
          <w:color w:val="auto"/>
          <w:lang w:val="ru-RU"/>
        </w:rPr>
        <w:t>3.5.1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50%</w:t>
      </w:r>
    </w:p>
    <w:p w14:paraId="4CC52C96" w14:textId="77777777" w:rsidR="00B32013" w:rsidRPr="006F3047" w:rsidRDefault="007D587D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>- для вид</w:t>
      </w:r>
      <w:r w:rsidR="00D837F6">
        <w:rPr>
          <w:b w:val="0"/>
          <w:color w:val="auto"/>
          <w:lang w:val="ru-RU"/>
        </w:rPr>
        <w:t>ов</w:t>
      </w:r>
      <w:r w:rsidR="008C53D9" w:rsidRPr="00E91D6C">
        <w:rPr>
          <w:color w:val="auto"/>
          <w:lang w:val="ru-RU"/>
        </w:rPr>
        <w:t xml:space="preserve">2.7.1, </w:t>
      </w:r>
      <w:r w:rsidRPr="00E91D6C">
        <w:rPr>
          <w:color w:val="auto"/>
          <w:lang w:val="ru-RU"/>
        </w:rPr>
        <w:t>5.1.3,</w:t>
      </w:r>
      <w:r w:rsidR="008C53D9" w:rsidRPr="00E91D6C">
        <w:rPr>
          <w:color w:val="auto"/>
          <w:lang w:val="ru-RU"/>
        </w:rPr>
        <w:t xml:space="preserve"> 7.2.1</w:t>
      </w:r>
      <w:r w:rsidR="00194229">
        <w:rPr>
          <w:color w:val="auto"/>
          <w:lang w:val="ru-RU"/>
        </w:rPr>
        <w:t xml:space="preserve">, </w:t>
      </w:r>
      <w:r w:rsidR="00246A2C" w:rsidRPr="00246A2C">
        <w:rPr>
          <w:szCs w:val="24"/>
          <w:lang w:val="ru-RU"/>
        </w:rPr>
        <w:t xml:space="preserve">12.0.2, </w:t>
      </w:r>
      <w:r w:rsidRPr="00E91D6C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  <w:r w:rsidR="00B32013" w:rsidRPr="006F3047">
        <w:rPr>
          <w:b w:val="0"/>
          <w:color w:val="auto"/>
          <w:lang w:val="ru-RU"/>
        </w:rPr>
        <w:t>.</w:t>
      </w:r>
    </w:p>
    <w:p w14:paraId="434C5474" w14:textId="77777777" w:rsidR="00B32013" w:rsidRDefault="00055538" w:rsidP="00C008E8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14:paraId="6250B770" w14:textId="77777777" w:rsidR="00F83775" w:rsidRDefault="00B32013" w:rsidP="00D837F6">
      <w:pPr>
        <w:pStyle w:val="22"/>
        <w:tabs>
          <w:tab w:val="left" w:pos="-142"/>
          <w:tab w:val="left" w:pos="657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 w:rsidR="00F83775">
        <w:rPr>
          <w:b w:val="0"/>
          <w:bCs/>
          <w:color w:val="auto"/>
          <w:szCs w:val="24"/>
          <w:lang w:val="ru-RU"/>
        </w:rPr>
        <w:t xml:space="preserve">для всех видов, кроме вида 3.5.1 </w:t>
      </w:r>
      <w:r w:rsidRPr="006F3047">
        <w:rPr>
          <w:b w:val="0"/>
          <w:bCs/>
          <w:color w:val="auto"/>
          <w:szCs w:val="24"/>
          <w:lang w:val="ru-RU"/>
        </w:rPr>
        <w:t>должен быть не менее 20%;</w:t>
      </w:r>
    </w:p>
    <w:p w14:paraId="4D9A2099" w14:textId="77777777" w:rsidR="003F5C41" w:rsidRDefault="00F83775" w:rsidP="00D837F6">
      <w:pPr>
        <w:pStyle w:val="22"/>
        <w:tabs>
          <w:tab w:val="left" w:pos="-142"/>
          <w:tab w:val="left" w:pos="657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3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bCs/>
          <w:color w:val="auto"/>
          <w:szCs w:val="24"/>
          <w:lang w:val="ru-RU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14:paraId="2CE1706A" w14:textId="77777777" w:rsidR="003F5C41" w:rsidRPr="006F3047" w:rsidRDefault="003F5C41" w:rsidP="00D837F6">
      <w:pPr>
        <w:pStyle w:val="22"/>
        <w:tabs>
          <w:tab w:val="left" w:pos="180"/>
          <w:tab w:val="left" w:pos="502"/>
        </w:tabs>
        <w:suppressAutoHyphens/>
        <w:spacing w:after="60"/>
        <w:ind w:firstLine="0"/>
        <w:rPr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площадь территории, предназначенной для хранения транспортных </w:t>
      </w:r>
      <w:r>
        <w:rPr>
          <w:b w:val="0"/>
          <w:bCs/>
          <w:color w:val="auto"/>
          <w:szCs w:val="24"/>
          <w:lang w:val="ru-RU"/>
        </w:rPr>
        <w:t xml:space="preserve">средств общественных зданий </w:t>
      </w:r>
      <w:r w:rsidRPr="006F3047">
        <w:rPr>
          <w:b w:val="0"/>
          <w:bCs/>
          <w:color w:val="auto"/>
          <w:szCs w:val="24"/>
          <w:lang w:val="ru-RU"/>
        </w:rPr>
        <w:t>– не менее 10% площади земельного участка</w:t>
      </w:r>
      <w:r>
        <w:rPr>
          <w:color w:val="auto"/>
          <w:szCs w:val="24"/>
          <w:lang w:val="ru-RU"/>
        </w:rPr>
        <w:t>.</w:t>
      </w:r>
    </w:p>
    <w:p w14:paraId="5FA25C63" w14:textId="77777777" w:rsidR="00B32013" w:rsidRPr="009B4E61" w:rsidRDefault="00B32013" w:rsidP="00B32013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14:paraId="72BF1F8C" w14:textId="77777777" w:rsidR="00C008E8" w:rsidRPr="006F3047" w:rsidRDefault="00C008E8" w:rsidP="00D837F6">
      <w:pPr>
        <w:pStyle w:val="ConsPlusNormal"/>
        <w:widowControl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6F3047">
        <w:rPr>
          <w:rFonts w:ascii="Times New Roman" w:hAnsi="Times New Roman" w:cs="Times New Roman"/>
          <w:sz w:val="24"/>
          <w:szCs w:val="24"/>
        </w:rPr>
        <w:t>асстояния измеряются до наружных граней стен строений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2A390B" w14:textId="77777777" w:rsidR="00C008E8" w:rsidRPr="006F3047" w:rsidRDefault="00C008E8" w:rsidP="00D837F6">
      <w:pPr>
        <w:pStyle w:val="ConsPlusNormal"/>
        <w:widowControl/>
        <w:suppressAutoHyphens/>
        <w:autoSpaceDN/>
        <w:adjustRightInd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6F3047">
        <w:rPr>
          <w:rFonts w:ascii="Times New Roman" w:hAnsi="Times New Roman" w:cs="Times New Roman"/>
          <w:sz w:val="24"/>
          <w:szCs w:val="24"/>
        </w:rPr>
        <w:t xml:space="preserve">опускается блокировка жилых домов и хозяйственных построек на смежных приусадебных участках по взаимному согласию собственников </w:t>
      </w:r>
      <w:proofErr w:type="spellStart"/>
      <w:r w:rsidRPr="006F3047">
        <w:rPr>
          <w:rFonts w:ascii="Times New Roman" w:hAnsi="Times New Roman" w:cs="Times New Roman"/>
          <w:sz w:val="24"/>
          <w:szCs w:val="24"/>
        </w:rPr>
        <w:t>домовладенийи</w:t>
      </w:r>
      <w:proofErr w:type="spellEnd"/>
      <w:r w:rsidRPr="006F3047">
        <w:rPr>
          <w:rFonts w:ascii="Times New Roman" w:hAnsi="Times New Roman" w:cs="Times New Roman"/>
          <w:sz w:val="24"/>
          <w:szCs w:val="24"/>
        </w:rPr>
        <w:t xml:space="preserve"> в случаях, обусловленных историко-культурными, охранными требованиями. Также допускается блокировка хозяйственных построек к основному строению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DB2626" w14:textId="77777777" w:rsidR="00C008E8" w:rsidRPr="006F3047" w:rsidRDefault="00C008E8" w:rsidP="00D837F6">
      <w:pPr>
        <w:pStyle w:val="nienie"/>
        <w:tabs>
          <w:tab w:val="left" w:pos="0"/>
          <w:tab w:val="left" w:pos="719"/>
        </w:tabs>
        <w:suppressAutoHyphens/>
        <w:spacing w:after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-в</w:t>
      </w:r>
      <w:r w:rsidRPr="006F3047">
        <w:rPr>
          <w:rFonts w:ascii="Times New Roman" w:hAnsi="Times New Roman"/>
          <w:szCs w:val="24"/>
        </w:rPr>
        <w:t xml:space="preserve">спомогательные строения, за исключением гаражей, размещать со стороны </w:t>
      </w:r>
      <w:proofErr w:type="spellStart"/>
      <w:r w:rsidRPr="006F3047">
        <w:rPr>
          <w:rFonts w:ascii="Times New Roman" w:hAnsi="Times New Roman"/>
          <w:szCs w:val="24"/>
        </w:rPr>
        <w:t>улицне</w:t>
      </w:r>
      <w:proofErr w:type="spellEnd"/>
      <w:r w:rsidRPr="006F3047">
        <w:rPr>
          <w:rFonts w:ascii="Times New Roman" w:hAnsi="Times New Roman"/>
          <w:szCs w:val="24"/>
        </w:rPr>
        <w:t xml:space="preserve"> допускается</w:t>
      </w:r>
      <w:r>
        <w:rPr>
          <w:rFonts w:ascii="Times New Roman" w:hAnsi="Times New Roman"/>
          <w:szCs w:val="24"/>
        </w:rPr>
        <w:t>;</w:t>
      </w:r>
    </w:p>
    <w:p w14:paraId="195360C4" w14:textId="77777777" w:rsidR="00A86BD3" w:rsidRPr="006F3047" w:rsidRDefault="00CD4C06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lastRenderedPageBreak/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ограждение земельных участков со стороны улиц должно быть единообразным, то есть одинаковым по высоте, материалу и виду, с обеих сторон улицы на протяжении не менее одного квартала и иметь высоту не более 2</w:t>
      </w:r>
      <w:r w:rsidR="00F667CB">
        <w:rPr>
          <w:b w:val="0"/>
          <w:bCs/>
          <w:color w:val="auto"/>
          <w:szCs w:val="24"/>
          <w:lang w:val="ru-RU"/>
        </w:rPr>
        <w:t>,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0 м. Тип ограждения участков со стороны улицы согласовывается с </w:t>
      </w:r>
      <w:proofErr w:type="spellStart"/>
      <w:r w:rsidR="00A86BD3" w:rsidRPr="006F3047">
        <w:rPr>
          <w:b w:val="0"/>
          <w:bCs/>
          <w:color w:val="auto"/>
          <w:szCs w:val="24"/>
          <w:lang w:val="ru-RU"/>
        </w:rPr>
        <w:t>администраци</w:t>
      </w:r>
      <w:r w:rsidR="008624EC">
        <w:rPr>
          <w:b w:val="0"/>
          <w:bCs/>
          <w:color w:val="auto"/>
          <w:szCs w:val="24"/>
          <w:lang w:val="ru-RU"/>
        </w:rPr>
        <w:t>ей</w:t>
      </w:r>
      <w:r w:rsidR="00F3710D">
        <w:rPr>
          <w:b w:val="0"/>
          <w:bCs/>
          <w:color w:val="auto"/>
          <w:szCs w:val="24"/>
          <w:lang w:val="ru-RU"/>
        </w:rPr>
        <w:t>сель</w:t>
      </w:r>
      <w:r w:rsidR="0039547E">
        <w:rPr>
          <w:b w:val="0"/>
          <w:bCs/>
          <w:color w:val="auto"/>
          <w:szCs w:val="24"/>
          <w:lang w:val="ru-RU"/>
        </w:rPr>
        <w:t>ского</w:t>
      </w:r>
      <w:proofErr w:type="spellEnd"/>
      <w:r w:rsidR="00A86BD3" w:rsidRPr="006F3047">
        <w:rPr>
          <w:b w:val="0"/>
          <w:bCs/>
          <w:color w:val="auto"/>
          <w:szCs w:val="24"/>
          <w:lang w:val="ru-RU"/>
        </w:rPr>
        <w:t xml:space="preserve"> поселения;</w:t>
      </w:r>
    </w:p>
    <w:p w14:paraId="2EB3F454" w14:textId="77777777" w:rsidR="00A86BD3" w:rsidRPr="006F3047" w:rsidRDefault="00CD4C06" w:rsidP="00D837F6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или сетчатых заборов высотой до 2 м или живой изгороди при определении внутренних границ пользования. Отступления от данного правила возможно с письменного согласия владельцев соседних земельных участков. Строительство ограждений капитального характера по границе земельного участка также допускается по взаимному согласию собственников домовладений; </w:t>
      </w:r>
    </w:p>
    <w:p w14:paraId="48B10C0A" w14:textId="77777777" w:rsidR="00A86BD3" w:rsidRPr="006F3047" w:rsidRDefault="00F83775" w:rsidP="00D837F6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расстояния до границы соседнего участка по санитарно-бытовым условиям должны быть не менее</w:t>
      </w:r>
      <w:r w:rsidR="00FC178D">
        <w:rPr>
          <w:b w:val="0"/>
          <w:bCs/>
          <w:color w:val="auto"/>
          <w:szCs w:val="24"/>
          <w:lang w:val="ru-RU"/>
        </w:rPr>
        <w:t>: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 от постройки для содержания скота и птицы</w:t>
      </w:r>
      <w:r w:rsidR="00762F09" w:rsidRPr="006F3047">
        <w:rPr>
          <w:b w:val="0"/>
          <w:bCs/>
          <w:color w:val="auto"/>
          <w:szCs w:val="24"/>
          <w:lang w:val="ru-RU"/>
        </w:rPr>
        <w:t>–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4 м; от других построек (бани, гаража и др.) </w:t>
      </w:r>
      <w:r w:rsidR="00762F09" w:rsidRPr="006F3047">
        <w:rPr>
          <w:b w:val="0"/>
          <w:bCs/>
          <w:color w:val="auto"/>
          <w:szCs w:val="24"/>
          <w:lang w:val="ru-RU"/>
        </w:rPr>
        <w:t>–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</w:t>
      </w:r>
      <w:r w:rsidR="00762F09" w:rsidRPr="006F3047">
        <w:rPr>
          <w:b w:val="0"/>
          <w:bCs/>
          <w:color w:val="auto"/>
          <w:szCs w:val="24"/>
          <w:lang w:val="ru-RU"/>
        </w:rPr>
        <w:t>–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 4 м; среднерослых — 2 м; от кустарника — 1м, мест складирования дров – 1м. Разрешается блокировка хозяйственных построек по взаимному согласию домовладельцев. </w:t>
      </w:r>
      <w:r w:rsidR="00A86BD3" w:rsidRPr="006F3047">
        <w:rPr>
          <w:b w:val="0"/>
          <w:color w:val="auto"/>
          <w:szCs w:val="24"/>
          <w:lang w:val="ru-RU"/>
        </w:rPr>
        <w:t>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</w:t>
      </w:r>
      <w:r w:rsidR="00A86BD3" w:rsidRPr="006F3047">
        <w:rPr>
          <w:b w:val="0"/>
          <w:bCs/>
          <w:color w:val="auto"/>
          <w:szCs w:val="24"/>
          <w:lang w:val="ru-RU"/>
        </w:rPr>
        <w:t>;</w:t>
      </w:r>
    </w:p>
    <w:p w14:paraId="4B27A716" w14:textId="77777777" w:rsidR="00A86BD3" w:rsidRPr="006F3047" w:rsidRDefault="00F83775" w:rsidP="00D837F6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</w:t>
      </w:r>
      <w:r w:rsidR="00A86BD3" w:rsidRPr="006F3047">
        <w:rPr>
          <w:b w:val="0"/>
          <w:color w:val="auto"/>
          <w:szCs w:val="24"/>
          <w:lang w:val="ru-RU"/>
        </w:rPr>
        <w:t xml:space="preserve"> при условии выполнения требований технических регламентов</w:t>
      </w:r>
      <w:r w:rsidR="00A86BD3" w:rsidRPr="006F3047">
        <w:rPr>
          <w:b w:val="0"/>
          <w:bCs/>
          <w:color w:val="auto"/>
          <w:szCs w:val="24"/>
          <w:lang w:val="ru-RU"/>
        </w:rPr>
        <w:t>;</w:t>
      </w:r>
    </w:p>
    <w:p w14:paraId="4B41CD76" w14:textId="77777777" w:rsidR="00A86BD3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3673F2DF" w14:textId="77777777" w:rsidR="00A86BD3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высота хозяйственных построек не должна превышать 5,5 м до конька;</w:t>
      </w:r>
    </w:p>
    <w:p w14:paraId="19392809" w14:textId="77777777" w:rsidR="00A86BD3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при устройстве на своем участке колодцев и отстойников следует руководствоваться требованиями СанПиН 2.1.4.1175-02;</w:t>
      </w:r>
    </w:p>
    <w:p w14:paraId="40C19EA3" w14:textId="77777777" w:rsidR="00A86BD3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5EEFA3FC" w14:textId="77777777" w:rsidR="00A86BD3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запрещается складирование дров, угля, строительных и других материалов со стороны у</w:t>
      </w:r>
      <w:r w:rsidR="009A42D0">
        <w:rPr>
          <w:b w:val="0"/>
          <w:bCs/>
          <w:color w:val="auto"/>
          <w:szCs w:val="24"/>
          <w:lang w:val="ru-RU"/>
        </w:rPr>
        <w:t>лиц за пределами своих участков;</w:t>
      </w:r>
    </w:p>
    <w:p w14:paraId="2A72F368" w14:textId="77777777" w:rsidR="009A42D0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9A42D0" w:rsidRPr="006F3047">
        <w:rPr>
          <w:b w:val="0"/>
          <w:bCs/>
          <w:color w:val="auto"/>
          <w:szCs w:val="24"/>
          <w:lang w:val="ru-RU"/>
        </w:rPr>
        <w:t>при расположении общеобразовательных учреждений на внутриквартальных проездах с периодическим (нерегулярным) движением автотранспорта минимальный разрыв от границы участка учреждения до проезда 25 м;</w:t>
      </w:r>
    </w:p>
    <w:p w14:paraId="16F0B619" w14:textId="77777777" w:rsidR="009A42D0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9A42D0" w:rsidRPr="006F3047">
        <w:rPr>
          <w:b w:val="0"/>
          <w:bCs/>
          <w:color w:val="auto"/>
          <w:szCs w:val="24"/>
          <w:lang w:val="ru-RU"/>
        </w:rPr>
        <w:t>территория участков общеобразовательных учреждений ограждается решетчатым забором высотой 1,6–2,0 м и полосой зеленых насаждений</w:t>
      </w:r>
      <w:r w:rsidR="00FF0833">
        <w:rPr>
          <w:b w:val="0"/>
          <w:bCs/>
          <w:color w:val="auto"/>
          <w:szCs w:val="24"/>
          <w:lang w:val="ru-RU"/>
        </w:rPr>
        <w:t>.</w:t>
      </w:r>
    </w:p>
    <w:p w14:paraId="2B86A457" w14:textId="77777777" w:rsidR="004B1B7C" w:rsidRPr="00F3710D" w:rsidRDefault="004B1B7C" w:rsidP="009B4E61">
      <w:pPr>
        <w:pStyle w:val="nienie"/>
        <w:tabs>
          <w:tab w:val="left" w:pos="0"/>
          <w:tab w:val="left" w:pos="719"/>
        </w:tabs>
        <w:suppressAutoHyphens/>
        <w:spacing w:before="120" w:after="120"/>
        <w:ind w:left="0" w:firstLine="709"/>
        <w:rPr>
          <w:rFonts w:ascii="Times New Roman" w:hAnsi="Times New Roman"/>
          <w:noProof/>
        </w:rPr>
      </w:pPr>
      <w:r w:rsidRPr="00F3710D">
        <w:rPr>
          <w:rFonts w:ascii="Times New Roman" w:hAnsi="Times New Roman"/>
          <w:b/>
          <w:bCs/>
          <w:noProof/>
        </w:rPr>
        <w:t xml:space="preserve">Ж-2 – </w:t>
      </w:r>
      <w:r w:rsidRPr="00F3710D">
        <w:rPr>
          <w:rFonts w:ascii="Times New Roman" w:hAnsi="Times New Roman"/>
          <w:b/>
          <w:bCs/>
        </w:rPr>
        <w:t>з</w:t>
      </w:r>
      <w:r w:rsidRPr="00F3710D">
        <w:rPr>
          <w:rFonts w:ascii="Times New Roman" w:hAnsi="Times New Roman"/>
          <w:b/>
          <w:bCs/>
          <w:noProof/>
        </w:rPr>
        <w:t xml:space="preserve">она </w:t>
      </w:r>
      <w:r w:rsidR="009A026A" w:rsidRPr="00F3710D">
        <w:rPr>
          <w:rFonts w:ascii="Times New Roman" w:hAnsi="Times New Roman"/>
          <w:b/>
        </w:rPr>
        <w:t xml:space="preserve">застройки малоэтажными </w:t>
      </w:r>
      <w:r w:rsidR="009A026A" w:rsidRPr="00F3710D">
        <w:rPr>
          <w:rFonts w:ascii="Times New Roman" w:hAnsi="Times New Roman"/>
          <w:b/>
          <w:noProof/>
        </w:rPr>
        <w:t xml:space="preserve">жилыми </w:t>
      </w:r>
      <w:r w:rsidR="009A026A" w:rsidRPr="00F3710D">
        <w:rPr>
          <w:rFonts w:ascii="Times New Roman" w:hAnsi="Times New Roman"/>
          <w:b/>
        </w:rPr>
        <w:t>домами</w:t>
      </w:r>
    </w:p>
    <w:p w14:paraId="675B6D7A" w14:textId="77777777" w:rsidR="004B1B7C" w:rsidRPr="002645BD" w:rsidRDefault="004B1B7C" w:rsidP="00F667CB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2645BD">
        <w:rPr>
          <w:noProof/>
        </w:rPr>
        <w:t>Зона</w:t>
      </w:r>
      <w:r w:rsidR="009A026A" w:rsidRPr="00672426">
        <w:t xml:space="preserve">застройки </w:t>
      </w:r>
      <w:proofErr w:type="spellStart"/>
      <w:r w:rsidR="009A026A" w:rsidRPr="00672426">
        <w:t>малоэтажн</w:t>
      </w:r>
      <w:r w:rsidR="009A026A">
        <w:t>ыми</w:t>
      </w:r>
      <w:r w:rsidR="009A026A" w:rsidRPr="00672426">
        <w:rPr>
          <w:noProof/>
        </w:rPr>
        <w:t>жил</w:t>
      </w:r>
      <w:r w:rsidR="009A026A">
        <w:rPr>
          <w:noProof/>
        </w:rPr>
        <w:t>ыми</w:t>
      </w:r>
      <w:r w:rsidR="009A026A">
        <w:t>домами</w:t>
      </w:r>
      <w:proofErr w:type="spellEnd"/>
      <w:r w:rsidR="00F3710D">
        <w:t xml:space="preserve"> – </w:t>
      </w:r>
      <w:r w:rsidRPr="002645BD">
        <w:t>Ж</w:t>
      </w:r>
      <w:r w:rsidRPr="002645BD">
        <w:rPr>
          <w:noProof/>
        </w:rPr>
        <w:t xml:space="preserve">-2 </w:t>
      </w:r>
      <w:r w:rsidR="009A026A">
        <w:rPr>
          <w:noProof/>
        </w:rPr>
        <w:t>предназначена для</w:t>
      </w:r>
      <w:r w:rsidR="00C36431">
        <w:rPr>
          <w:noProof/>
        </w:rPr>
        <w:t xml:space="preserve"> размещения</w:t>
      </w:r>
      <w:r w:rsidRPr="002645BD">
        <w:rPr>
          <w:noProof/>
        </w:rPr>
        <w:t xml:space="preserve"> отдельно </w:t>
      </w:r>
      <w:r w:rsidRPr="002645BD">
        <w:t>с</w:t>
      </w:r>
      <w:r w:rsidRPr="002645BD">
        <w:rPr>
          <w:noProof/>
        </w:rPr>
        <w:t xml:space="preserve">тоящих </w:t>
      </w:r>
      <w:proofErr w:type="spellStart"/>
      <w:r w:rsidRPr="002645BD">
        <w:t>иб</w:t>
      </w:r>
      <w:r w:rsidRPr="002645BD">
        <w:rPr>
          <w:noProof/>
        </w:rPr>
        <w:t>локированных</w:t>
      </w:r>
      <w:proofErr w:type="spellEnd"/>
      <w:r w:rsidRPr="002645BD">
        <w:rPr>
          <w:noProof/>
        </w:rPr>
        <w:t xml:space="preserve"> </w:t>
      </w:r>
      <w:r w:rsidRPr="002645BD">
        <w:t>и</w:t>
      </w:r>
      <w:r w:rsidRPr="002645BD">
        <w:rPr>
          <w:noProof/>
        </w:rPr>
        <w:t xml:space="preserve">ндивидуальных </w:t>
      </w:r>
      <w:r w:rsidRPr="002645BD">
        <w:t>ж</w:t>
      </w:r>
      <w:r w:rsidRPr="002645BD">
        <w:rPr>
          <w:noProof/>
        </w:rPr>
        <w:t xml:space="preserve">илых </w:t>
      </w:r>
      <w:r w:rsidRPr="002645BD">
        <w:t>д</w:t>
      </w:r>
      <w:r w:rsidRPr="002645BD">
        <w:rPr>
          <w:noProof/>
        </w:rPr>
        <w:t xml:space="preserve">омов </w:t>
      </w:r>
      <w:r w:rsidRPr="002645BD">
        <w:lastRenderedPageBreak/>
        <w:t>(</w:t>
      </w:r>
      <w:r w:rsidRPr="002645BD">
        <w:rPr>
          <w:noProof/>
        </w:rPr>
        <w:t xml:space="preserve">коттеджей), </w:t>
      </w:r>
      <w:r w:rsidR="00C36431">
        <w:t xml:space="preserve">малоэтажных многоквартирных жилых </w:t>
      </w:r>
      <w:r w:rsidRPr="002645BD">
        <w:t>домов н</w:t>
      </w:r>
      <w:r w:rsidRPr="002645BD">
        <w:rPr>
          <w:noProof/>
        </w:rPr>
        <w:t xml:space="preserve">е </w:t>
      </w:r>
      <w:r w:rsidRPr="002645BD">
        <w:t>в</w:t>
      </w:r>
      <w:r w:rsidRPr="002645BD">
        <w:rPr>
          <w:noProof/>
        </w:rPr>
        <w:t xml:space="preserve">ыше </w:t>
      </w:r>
      <w:r w:rsidR="00C36431" w:rsidRPr="00E87B34">
        <w:t xml:space="preserve">4 этажей, включая </w:t>
      </w:r>
      <w:proofErr w:type="spellStart"/>
      <w:proofErr w:type="gramStart"/>
      <w:r w:rsidR="00C36431" w:rsidRPr="00E87B34">
        <w:t>мансардный</w:t>
      </w:r>
      <w:r w:rsidR="00C36431">
        <w:t>,</w:t>
      </w:r>
      <w:r w:rsidR="001E44DF">
        <w:t>среднеэтажных</w:t>
      </w:r>
      <w:proofErr w:type="spellEnd"/>
      <w:proofErr w:type="gramEnd"/>
      <w:r w:rsidR="001E44DF">
        <w:t xml:space="preserve"> многоквартирных жилых </w:t>
      </w:r>
      <w:r w:rsidR="001E44DF" w:rsidRPr="002645BD">
        <w:t>домов н</w:t>
      </w:r>
      <w:r w:rsidR="001E44DF" w:rsidRPr="002645BD">
        <w:rPr>
          <w:noProof/>
        </w:rPr>
        <w:t xml:space="preserve">е </w:t>
      </w:r>
      <w:r w:rsidR="001E44DF" w:rsidRPr="002645BD">
        <w:t>в</w:t>
      </w:r>
      <w:r w:rsidR="001E44DF" w:rsidRPr="002645BD">
        <w:rPr>
          <w:noProof/>
        </w:rPr>
        <w:t xml:space="preserve">ыше </w:t>
      </w:r>
      <w:r w:rsidR="001E44DF">
        <w:t>5</w:t>
      </w:r>
      <w:r w:rsidR="001E44DF" w:rsidRPr="00E87B34">
        <w:t xml:space="preserve"> </w:t>
      </w:r>
      <w:proofErr w:type="spellStart"/>
      <w:r w:rsidR="001E44DF" w:rsidRPr="00E87B34">
        <w:t>этажей</w:t>
      </w:r>
      <w:r w:rsidR="001E44DF">
        <w:t>,</w:t>
      </w:r>
      <w:r w:rsidRPr="002645BD">
        <w:t>со</w:t>
      </w:r>
      <w:r w:rsidRPr="002645BD">
        <w:rPr>
          <w:noProof/>
        </w:rPr>
        <w:t>граниченно</w:t>
      </w:r>
      <w:proofErr w:type="spellEnd"/>
      <w:r w:rsidRPr="002645BD">
        <w:rPr>
          <w:noProof/>
        </w:rPr>
        <w:t xml:space="preserve"> </w:t>
      </w:r>
      <w:r w:rsidRPr="002645BD">
        <w:t>р</w:t>
      </w:r>
      <w:r w:rsidRPr="002645BD">
        <w:rPr>
          <w:noProof/>
        </w:rPr>
        <w:t xml:space="preserve">азрешенным </w:t>
      </w:r>
      <w:r w:rsidRPr="002645BD">
        <w:t>н</w:t>
      </w:r>
      <w:r w:rsidRPr="002645BD">
        <w:rPr>
          <w:noProof/>
        </w:rPr>
        <w:t xml:space="preserve">абором </w:t>
      </w:r>
      <w:r w:rsidRPr="002645BD">
        <w:t>у</w:t>
      </w:r>
      <w:r w:rsidRPr="002645BD">
        <w:rPr>
          <w:noProof/>
        </w:rPr>
        <w:t xml:space="preserve">слуг </w:t>
      </w:r>
      <w:r w:rsidRPr="002645BD">
        <w:t>м</w:t>
      </w:r>
      <w:r w:rsidRPr="002645BD">
        <w:rPr>
          <w:noProof/>
        </w:rPr>
        <w:t>естного значения.</w:t>
      </w:r>
    </w:p>
    <w:p w14:paraId="3983D349" w14:textId="77777777" w:rsidR="004B1B7C" w:rsidRPr="00150C53" w:rsidRDefault="004B1B7C" w:rsidP="00814A30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150C53">
        <w:rPr>
          <w:b/>
          <w:bCs/>
          <w:i/>
          <w:noProof/>
        </w:rPr>
        <w:t xml:space="preserve">Основные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Pr="00150C53">
        <w:rPr>
          <w:b/>
          <w:bCs/>
          <w:i/>
        </w:rPr>
        <w:t>р</w:t>
      </w:r>
      <w:r w:rsidRPr="00150C53">
        <w:rPr>
          <w:b/>
          <w:bCs/>
          <w:i/>
          <w:noProof/>
        </w:rPr>
        <w:t xml:space="preserve">азрешенного </w:t>
      </w:r>
      <w:r w:rsidRPr="00150C53">
        <w:rPr>
          <w:b/>
          <w:bCs/>
          <w:i/>
        </w:rPr>
        <w:t>и</w:t>
      </w:r>
      <w:r w:rsidRPr="00150C53">
        <w:rPr>
          <w:b/>
          <w:bCs/>
          <w:i/>
          <w:noProof/>
        </w:rPr>
        <w:t xml:space="preserve">спользования </w:t>
      </w:r>
      <w:r w:rsidRPr="00150C53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814A30" w:rsidRPr="00E87B34" w14:paraId="34BFCCB1" w14:textId="77777777" w:rsidTr="006F6CB8">
        <w:tc>
          <w:tcPr>
            <w:tcW w:w="2694" w:type="dxa"/>
          </w:tcPr>
          <w:p w14:paraId="114D7BED" w14:textId="77777777" w:rsidR="00814A30" w:rsidRPr="00E87B34" w:rsidRDefault="00814A30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6497F5DB" w14:textId="77777777" w:rsidR="00814A30" w:rsidRPr="00E87B34" w:rsidRDefault="00814A30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14A30" w:rsidRPr="00E87B34" w14:paraId="1F8B40C8" w14:textId="77777777" w:rsidTr="006F6CB8">
        <w:tc>
          <w:tcPr>
            <w:tcW w:w="2694" w:type="dxa"/>
          </w:tcPr>
          <w:p w14:paraId="3D1C7EFD" w14:textId="77777777" w:rsidR="00814A30" w:rsidRPr="00E87B34" w:rsidRDefault="00814A30" w:rsidP="00A2305A">
            <w:pPr>
              <w:spacing w:before="40" w:after="40"/>
              <w:jc w:val="center"/>
            </w:pPr>
            <w:r w:rsidRPr="00E87B34">
              <w:t>Малоэтажная многоквартирная жилая застройка</w:t>
            </w:r>
          </w:p>
          <w:p w14:paraId="09407DD7" w14:textId="77777777" w:rsidR="00814A30" w:rsidRPr="00E87B34" w:rsidRDefault="00814A30" w:rsidP="00A2305A">
            <w:pPr>
              <w:spacing w:before="40" w:after="40"/>
              <w:jc w:val="center"/>
            </w:pPr>
            <w:r w:rsidRPr="00E87B34">
              <w:t>(2.1.1)</w:t>
            </w:r>
          </w:p>
        </w:tc>
        <w:tc>
          <w:tcPr>
            <w:tcW w:w="6484" w:type="dxa"/>
          </w:tcPr>
          <w:p w14:paraId="0A2850FD" w14:textId="77777777" w:rsidR="00814A30" w:rsidRPr="00E87B34" w:rsidRDefault="00814A30" w:rsidP="00A2305A">
            <w:pPr>
              <w:spacing w:before="40" w:after="40"/>
              <w:ind w:firstLine="317"/>
            </w:pPr>
            <w:r w:rsidRPr="00E87B34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47B7B002" w14:textId="77777777" w:rsidR="00814A30" w:rsidRPr="00E87B34" w:rsidRDefault="00814A30" w:rsidP="00A2305A">
            <w:pPr>
              <w:spacing w:before="40" w:after="40"/>
              <w:ind w:firstLine="317"/>
            </w:pPr>
            <w:r w:rsidRPr="00E87B34">
              <w:t xml:space="preserve">обустройство спортивных и детских площадок, площадок для отдыха; </w:t>
            </w:r>
          </w:p>
          <w:p w14:paraId="6CE81C1C" w14:textId="77777777" w:rsidR="00814A30" w:rsidRPr="00E87B34" w:rsidRDefault="00814A30" w:rsidP="00A2305A">
            <w:pPr>
              <w:spacing w:before="40" w:after="40"/>
              <w:ind w:firstLine="317"/>
            </w:pPr>
            <w:r w:rsidRPr="00E87B34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87600D" w:rsidRPr="00E87B34" w14:paraId="345B8CA8" w14:textId="77777777" w:rsidTr="006F6CB8">
        <w:tc>
          <w:tcPr>
            <w:tcW w:w="2694" w:type="dxa"/>
          </w:tcPr>
          <w:p w14:paraId="3C40EDA2" w14:textId="77777777" w:rsidR="0087600D" w:rsidRPr="0087600D" w:rsidRDefault="0087600D" w:rsidP="0087600D">
            <w:pPr>
              <w:jc w:val="center"/>
            </w:pPr>
            <w:r w:rsidRPr="0087600D">
              <w:t>Среднеэтажная жилая застройка</w:t>
            </w:r>
          </w:p>
          <w:p w14:paraId="21E92370" w14:textId="77777777" w:rsidR="0087600D" w:rsidRPr="0087600D" w:rsidRDefault="0087600D" w:rsidP="0087600D">
            <w:pPr>
              <w:jc w:val="center"/>
            </w:pPr>
            <w:r w:rsidRPr="0087600D">
              <w:t>(2.5)</w:t>
            </w:r>
          </w:p>
        </w:tc>
        <w:tc>
          <w:tcPr>
            <w:tcW w:w="6484" w:type="dxa"/>
          </w:tcPr>
          <w:p w14:paraId="08015363" w14:textId="77777777" w:rsidR="0087600D" w:rsidRPr="0087600D" w:rsidRDefault="0087600D" w:rsidP="0087600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D"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14:paraId="35E8AC52" w14:textId="77777777" w:rsidR="0087600D" w:rsidRPr="0087600D" w:rsidRDefault="0087600D" w:rsidP="0087600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14:paraId="3A2797D6" w14:textId="77777777" w:rsidR="0087600D" w:rsidRPr="0087600D" w:rsidRDefault="0087600D" w:rsidP="0087600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D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14:paraId="1BF8C29D" w14:textId="77777777" w:rsidR="0087600D" w:rsidRPr="0087600D" w:rsidRDefault="0087600D" w:rsidP="0087600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D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14:paraId="314EBAA8" w14:textId="77777777" w:rsidR="0087600D" w:rsidRPr="0087600D" w:rsidRDefault="0087600D" w:rsidP="0087600D">
            <w:pPr>
              <w:ind w:firstLine="317"/>
              <w:jc w:val="both"/>
            </w:pPr>
            <w:r w:rsidRPr="0087600D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BF5E34" w:rsidRPr="00E87B34" w14:paraId="769ECCEB" w14:textId="77777777" w:rsidTr="00E66D24">
        <w:tc>
          <w:tcPr>
            <w:tcW w:w="2694" w:type="dxa"/>
          </w:tcPr>
          <w:p w14:paraId="372FE9C4" w14:textId="77777777" w:rsidR="00BF5E34" w:rsidRPr="00E87B34" w:rsidRDefault="00BF5E34" w:rsidP="00BF5E34">
            <w:pPr>
              <w:spacing w:before="40" w:after="40"/>
              <w:jc w:val="center"/>
            </w:pPr>
            <w:r w:rsidRPr="00E87B34">
              <w:t>Для индивидуального жилищного строительства</w:t>
            </w:r>
          </w:p>
          <w:p w14:paraId="4427CAC9" w14:textId="77777777" w:rsidR="00BF5E34" w:rsidRPr="00E87B34" w:rsidRDefault="00BF5E34" w:rsidP="00BF5E34">
            <w:pPr>
              <w:spacing w:before="40" w:after="40"/>
              <w:jc w:val="center"/>
            </w:pPr>
            <w:r w:rsidRPr="00E87B34">
              <w:t>(2.1)</w:t>
            </w:r>
          </w:p>
        </w:tc>
        <w:tc>
          <w:tcPr>
            <w:tcW w:w="6484" w:type="dxa"/>
            <w:vAlign w:val="center"/>
          </w:tcPr>
          <w:p w14:paraId="459B5EE8" w14:textId="77777777" w:rsidR="00BF5E34" w:rsidRPr="00E87B34" w:rsidRDefault="00BF5E34" w:rsidP="00BF5E34">
            <w:pPr>
              <w:spacing w:before="40" w:after="40"/>
              <w:ind w:firstLine="340"/>
            </w:pPr>
            <w:r w:rsidRPr="00E87B34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7494B49B" w14:textId="77777777" w:rsidR="00BF5E34" w:rsidRPr="00E87B34" w:rsidRDefault="00BF5E34" w:rsidP="00BF5E34">
            <w:pPr>
              <w:spacing w:before="40" w:after="40"/>
              <w:ind w:firstLine="340"/>
            </w:pPr>
            <w:r w:rsidRPr="00E87B34">
              <w:t xml:space="preserve">выращивание сельскохозяйственных культур; </w:t>
            </w:r>
          </w:p>
          <w:p w14:paraId="07E1A5B5" w14:textId="77777777" w:rsidR="00BF5E34" w:rsidRPr="00E87B34" w:rsidRDefault="00BF5E34" w:rsidP="00BF5E34">
            <w:pPr>
              <w:spacing w:before="40" w:after="40"/>
              <w:ind w:firstLine="340"/>
            </w:pPr>
            <w:r w:rsidRPr="00E87B34">
              <w:t>размещение индивидуальных гаражей и хозяйственных построек</w:t>
            </w:r>
          </w:p>
        </w:tc>
      </w:tr>
      <w:tr w:rsidR="00BF5E34" w:rsidRPr="00E87B34" w14:paraId="37EB5C37" w14:textId="77777777" w:rsidTr="006F6CB8">
        <w:tc>
          <w:tcPr>
            <w:tcW w:w="2694" w:type="dxa"/>
          </w:tcPr>
          <w:p w14:paraId="45284E1B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14:paraId="364929AA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(2.3)</w:t>
            </w:r>
          </w:p>
        </w:tc>
        <w:tc>
          <w:tcPr>
            <w:tcW w:w="6484" w:type="dxa"/>
          </w:tcPr>
          <w:p w14:paraId="2FD04004" w14:textId="77777777" w:rsidR="00BF5E34" w:rsidRPr="00E87B34" w:rsidRDefault="00BF5E34" w:rsidP="00BF5E34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6334AA73" w14:textId="77777777" w:rsidR="00BF5E34" w:rsidRPr="00E87B34" w:rsidRDefault="00BF5E34" w:rsidP="00BF5E34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разведение декоративных и плодовых деревьев, овощных и ягодных культур;</w:t>
            </w:r>
          </w:p>
          <w:p w14:paraId="767BE52D" w14:textId="77777777" w:rsidR="00BF5E34" w:rsidRPr="00E87B34" w:rsidRDefault="00BF5E34" w:rsidP="00BF5E34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14:paraId="0A13E2AA" w14:textId="77777777" w:rsidR="00BF5E34" w:rsidRPr="00E87B34" w:rsidRDefault="00BF5E34" w:rsidP="00BF5E34">
            <w:pPr>
              <w:spacing w:before="40" w:after="40"/>
              <w:ind w:firstLine="317"/>
            </w:pPr>
            <w:r w:rsidRPr="00E87B34">
              <w:t>обустройство спортивных и детских площадок, площадок для отдыха</w:t>
            </w:r>
          </w:p>
        </w:tc>
      </w:tr>
      <w:tr w:rsidR="00BF5E34" w:rsidRPr="00E87B34" w14:paraId="567E2A00" w14:textId="77777777" w:rsidTr="006F6CB8">
        <w:tc>
          <w:tcPr>
            <w:tcW w:w="2694" w:type="dxa"/>
          </w:tcPr>
          <w:p w14:paraId="5B3D7642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Амбулаторно-поликлиническое обслуживание</w:t>
            </w:r>
          </w:p>
          <w:p w14:paraId="5FEE985E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14:paraId="5F58388C" w14:textId="77777777" w:rsidR="00BF5E34" w:rsidRPr="00E87B34" w:rsidRDefault="00BF5E34" w:rsidP="00BF5E34">
            <w:pPr>
              <w:pStyle w:val="ConsPlusNormal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BF5E34" w:rsidRPr="00E87B34" w14:paraId="4A94888D" w14:textId="77777777" w:rsidTr="006F6CB8">
        <w:tc>
          <w:tcPr>
            <w:tcW w:w="2694" w:type="dxa"/>
          </w:tcPr>
          <w:p w14:paraId="411E255B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14:paraId="3C8BE85A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484" w:type="dxa"/>
          </w:tcPr>
          <w:p w14:paraId="5E5DABCC" w14:textId="77777777" w:rsidR="00BF5E34" w:rsidRPr="00E87B34" w:rsidRDefault="00BF5E34" w:rsidP="00BF5E34">
            <w:pPr>
              <w:pStyle w:val="ConsPlusNormal"/>
              <w:spacing w:before="40" w:after="40"/>
              <w:ind w:firstLine="317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BF5E34" w:rsidRPr="00E87B34" w14:paraId="13469848" w14:textId="77777777" w:rsidTr="006F6CB8">
        <w:tc>
          <w:tcPr>
            <w:tcW w:w="2694" w:type="dxa"/>
          </w:tcPr>
          <w:p w14:paraId="3F476217" w14:textId="77777777" w:rsidR="00BF5E34" w:rsidRPr="00E87B34" w:rsidRDefault="00BF5E34" w:rsidP="00BF5E3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Бытовое обслуживание</w:t>
            </w:r>
          </w:p>
          <w:p w14:paraId="308AD02B" w14:textId="77777777" w:rsidR="00BF5E34" w:rsidRPr="00E87B34" w:rsidRDefault="00BF5E34" w:rsidP="00BF5E3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14:paraId="5860C3DB" w14:textId="77777777" w:rsidR="00BF5E34" w:rsidRPr="00E87B34" w:rsidRDefault="00BF5E34" w:rsidP="00BF5E34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F5E34" w:rsidRPr="00E87B34" w14:paraId="5A9175B7" w14:textId="77777777" w:rsidTr="006F6CB8">
        <w:tc>
          <w:tcPr>
            <w:tcW w:w="2694" w:type="dxa"/>
          </w:tcPr>
          <w:p w14:paraId="164CAEF7" w14:textId="77777777" w:rsidR="00BF5E34" w:rsidRPr="00805EA6" w:rsidRDefault="00BF5E34" w:rsidP="00BF5E3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Оказание услуг связи</w:t>
            </w:r>
          </w:p>
          <w:p w14:paraId="16E10509" w14:textId="77777777" w:rsidR="00BF5E34" w:rsidRPr="00805EA6" w:rsidRDefault="00BF5E34" w:rsidP="00BF5E3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(3.2.3)</w:t>
            </w:r>
          </w:p>
        </w:tc>
        <w:tc>
          <w:tcPr>
            <w:tcW w:w="6484" w:type="dxa"/>
          </w:tcPr>
          <w:p w14:paraId="518AF2CD" w14:textId="77777777" w:rsidR="00BF5E34" w:rsidRPr="00805EA6" w:rsidRDefault="00BF5E34" w:rsidP="00BF5E34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BF5E34" w:rsidRPr="00E87B34" w14:paraId="04D4F38B" w14:textId="77777777" w:rsidTr="006F6CB8">
        <w:tc>
          <w:tcPr>
            <w:tcW w:w="2694" w:type="dxa"/>
          </w:tcPr>
          <w:p w14:paraId="195DE61E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4251D14F" w14:textId="77777777" w:rsidR="00BF5E34" w:rsidRPr="00E87B34" w:rsidRDefault="00BF5E34" w:rsidP="00BF5E34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14:paraId="57D79751" w14:textId="77777777" w:rsidR="00BF5E34" w:rsidRPr="00E87B34" w:rsidRDefault="00BF5E34" w:rsidP="00BF5E34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proofErr w:type="gramStart"/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BF5E34" w:rsidRPr="00E87B34" w14:paraId="2C515466" w14:textId="77777777" w:rsidTr="006F6CB8">
        <w:tc>
          <w:tcPr>
            <w:tcW w:w="2694" w:type="dxa"/>
          </w:tcPr>
          <w:p w14:paraId="788FCB4C" w14:textId="77777777" w:rsidR="00BF5E34" w:rsidRPr="00E87B34" w:rsidRDefault="00BF5E34" w:rsidP="00BF5E3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14:paraId="3F771E77" w14:textId="77777777" w:rsidR="00BF5E34" w:rsidRPr="00E87B34" w:rsidRDefault="00BF5E34" w:rsidP="00BF5E3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14:paraId="57D89ECF" w14:textId="77777777" w:rsidR="00BF5E34" w:rsidRPr="00E87B34" w:rsidRDefault="00BF5E34" w:rsidP="00BF5E34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BF5E34" w:rsidRPr="00E87B34" w14:paraId="66812881" w14:textId="77777777" w:rsidTr="006F6CB8">
        <w:tc>
          <w:tcPr>
            <w:tcW w:w="2694" w:type="dxa"/>
          </w:tcPr>
          <w:p w14:paraId="471FA7CB" w14:textId="77777777" w:rsidR="00BF5E34" w:rsidRPr="00E87B34" w:rsidRDefault="00BF5E34" w:rsidP="00BF5E34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спортом </w:t>
            </w:r>
          </w:p>
          <w:p w14:paraId="2474EF50" w14:textId="77777777" w:rsidR="00BF5E34" w:rsidRPr="00E87B34" w:rsidRDefault="00BF5E34" w:rsidP="00BF5E34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4" w:type="dxa"/>
          </w:tcPr>
          <w:p w14:paraId="350D9E5D" w14:textId="77777777" w:rsidR="00BF5E34" w:rsidRPr="00E87B34" w:rsidRDefault="00BF5E34" w:rsidP="00BF5E34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BF5E34" w:rsidRPr="00E87B34" w14:paraId="1845A459" w14:textId="77777777" w:rsidTr="006F6CB8">
        <w:tc>
          <w:tcPr>
            <w:tcW w:w="2694" w:type="dxa"/>
          </w:tcPr>
          <w:p w14:paraId="03FBCB16" w14:textId="77777777" w:rsidR="00BF5E34" w:rsidRPr="00E87B34" w:rsidRDefault="00BF5E34" w:rsidP="00BF5E3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 xml:space="preserve">Предоставление коммунальных услуг </w:t>
            </w:r>
          </w:p>
          <w:p w14:paraId="6DAAC5E2" w14:textId="77777777" w:rsidR="00BF5E34" w:rsidRPr="00E87B34" w:rsidRDefault="00BF5E34" w:rsidP="00BF5E34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4" w:type="dxa"/>
          </w:tcPr>
          <w:p w14:paraId="4B766676" w14:textId="77777777" w:rsidR="00BF5E34" w:rsidRPr="00E87B34" w:rsidRDefault="00BF5E34" w:rsidP="00BF5E34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46A2C" w:rsidRPr="00E87B34" w14:paraId="38B69A0A" w14:textId="77777777" w:rsidTr="006F6CB8">
        <w:tc>
          <w:tcPr>
            <w:tcW w:w="2694" w:type="dxa"/>
          </w:tcPr>
          <w:p w14:paraId="42BE97E3" w14:textId="77777777" w:rsidR="00246A2C" w:rsidRPr="00E87B34" w:rsidRDefault="00246A2C" w:rsidP="00246A2C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A6E7C">
              <w:rPr>
                <w:rFonts w:ascii="Times New Roman" w:hAnsi="Times New Roman" w:cs="Times New Roman"/>
              </w:rPr>
              <w:t xml:space="preserve">Благоустройство </w:t>
            </w:r>
            <w:r w:rsidRPr="000A6E7C">
              <w:rPr>
                <w:rFonts w:ascii="Times New Roman" w:hAnsi="Times New Roman" w:cs="Times New Roman"/>
              </w:rPr>
              <w:lastRenderedPageBreak/>
              <w:t>территории</w:t>
            </w:r>
            <w:r>
              <w:rPr>
                <w:rFonts w:ascii="Times New Roman" w:hAnsi="Times New Roman" w:cs="Times New Roman"/>
              </w:rPr>
              <w:t xml:space="preserve"> (12.0.2)</w:t>
            </w:r>
          </w:p>
        </w:tc>
        <w:tc>
          <w:tcPr>
            <w:tcW w:w="6484" w:type="dxa"/>
          </w:tcPr>
          <w:p w14:paraId="24D5CA17" w14:textId="77777777" w:rsidR="00246A2C" w:rsidRPr="00E87B34" w:rsidRDefault="00246A2C" w:rsidP="00246A2C">
            <w:pPr>
              <w:tabs>
                <w:tab w:val="left" w:pos="1128"/>
              </w:tabs>
              <w:spacing w:before="40" w:after="40"/>
              <w:ind w:firstLine="340"/>
            </w:pPr>
            <w:r w:rsidRPr="000A6E7C">
              <w:lastRenderedPageBreak/>
              <w:t xml:space="preserve">Размещение декоративных, технических, </w:t>
            </w:r>
            <w:r w:rsidRPr="000A6E7C">
              <w:lastRenderedPageBreak/>
              <w:t>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504048A0" w14:textId="77777777" w:rsidR="004B1B7C" w:rsidRPr="00150C53" w:rsidRDefault="004B1B7C" w:rsidP="00814A30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150C53">
        <w:rPr>
          <w:b/>
          <w:bCs/>
          <w:i/>
          <w:noProof/>
        </w:rPr>
        <w:lastRenderedPageBreak/>
        <w:t xml:space="preserve">Вспомогательные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="006B0708" w:rsidRPr="00210B16">
        <w:rPr>
          <w:b/>
          <w:bCs/>
          <w:i/>
        </w:rPr>
        <w:t>р</w:t>
      </w:r>
      <w:r w:rsidR="006B0708" w:rsidRPr="00210B16">
        <w:rPr>
          <w:b/>
          <w:bCs/>
          <w:i/>
          <w:noProof/>
        </w:rPr>
        <w:t xml:space="preserve">азрешенного </w:t>
      </w:r>
      <w:r w:rsidR="006B0708" w:rsidRPr="00210B16">
        <w:rPr>
          <w:b/>
          <w:bCs/>
          <w:i/>
        </w:rPr>
        <w:t>и</w:t>
      </w:r>
      <w:r w:rsidR="006B0708" w:rsidRPr="00210B16">
        <w:rPr>
          <w:b/>
          <w:bCs/>
          <w:i/>
          <w:noProof/>
        </w:rPr>
        <w:t xml:space="preserve">спользования </w:t>
      </w:r>
      <w:r w:rsidR="006B0708" w:rsidRPr="00210B16">
        <w:rPr>
          <w:b/>
          <w:i/>
        </w:rPr>
        <w:t>земельных участков и объектов капитального строительства</w:t>
      </w:r>
      <w:r w:rsidRPr="00150C53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1277C4" w:rsidRPr="00E87B34" w14:paraId="05CC5543" w14:textId="77777777" w:rsidTr="00B6233B">
        <w:tc>
          <w:tcPr>
            <w:tcW w:w="2694" w:type="dxa"/>
          </w:tcPr>
          <w:p w14:paraId="4D2EF78B" w14:textId="77777777" w:rsidR="001277C4" w:rsidRPr="00E87B34" w:rsidRDefault="001277C4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1DDB6C09" w14:textId="77777777" w:rsidR="001277C4" w:rsidRPr="00E87B34" w:rsidRDefault="001277C4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1277C4" w:rsidRPr="00E87B34" w14:paraId="3FAD0A41" w14:textId="77777777" w:rsidTr="00B6233B">
        <w:tc>
          <w:tcPr>
            <w:tcW w:w="2694" w:type="dxa"/>
          </w:tcPr>
          <w:p w14:paraId="0AEFA377" w14:textId="77777777" w:rsidR="001277C4" w:rsidRPr="00E87B34" w:rsidRDefault="001277C4" w:rsidP="00B6233B">
            <w:pPr>
              <w:spacing w:before="40" w:after="40"/>
              <w:jc w:val="center"/>
            </w:pPr>
            <w:r w:rsidRPr="00E87B34">
              <w:t>Хранение автотранспорта</w:t>
            </w:r>
          </w:p>
          <w:p w14:paraId="265EC195" w14:textId="77777777" w:rsidR="001277C4" w:rsidRPr="00E87B34" w:rsidRDefault="001277C4" w:rsidP="00B6233B">
            <w:pPr>
              <w:spacing w:before="40" w:after="40"/>
              <w:jc w:val="center"/>
            </w:pPr>
            <w:r w:rsidRPr="00E87B34">
              <w:t>(2.7.1)</w:t>
            </w:r>
          </w:p>
        </w:tc>
        <w:tc>
          <w:tcPr>
            <w:tcW w:w="6484" w:type="dxa"/>
          </w:tcPr>
          <w:p w14:paraId="1C353132" w14:textId="77777777" w:rsidR="001277C4" w:rsidRPr="00E87B34" w:rsidRDefault="001277C4" w:rsidP="00B6233B">
            <w:pPr>
              <w:spacing w:before="40" w:after="40"/>
              <w:ind w:firstLine="340"/>
            </w:pPr>
            <w:r w:rsidRPr="00E87B3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E87B34">
                <w:t>кодом 4.9</w:t>
              </w:r>
            </w:hyperlink>
            <w:r w:rsidRPr="00E87B34">
              <w:t xml:space="preserve"> Классификатора</w:t>
            </w:r>
          </w:p>
        </w:tc>
      </w:tr>
    </w:tbl>
    <w:p w14:paraId="6C6F3734" w14:textId="77777777" w:rsidR="004B1B7C" w:rsidRDefault="004B1B7C" w:rsidP="005445A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proofErr w:type="spellStart"/>
      <w:r w:rsidRPr="00150C53">
        <w:rPr>
          <w:b/>
          <w:bCs/>
          <w:i/>
        </w:rPr>
        <w:t>Условнор</w:t>
      </w:r>
      <w:r w:rsidRPr="00150C53">
        <w:rPr>
          <w:b/>
          <w:bCs/>
          <w:i/>
          <w:noProof/>
        </w:rPr>
        <w:t>азрешенные</w:t>
      </w:r>
      <w:proofErr w:type="spellEnd"/>
      <w:r w:rsidRPr="00150C53">
        <w:rPr>
          <w:b/>
          <w:bCs/>
          <w:i/>
          <w:noProof/>
        </w:rPr>
        <w:t xml:space="preserve">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="00436552" w:rsidRPr="00210B16">
        <w:rPr>
          <w:b/>
          <w:bCs/>
          <w:i/>
        </w:rPr>
        <w:t>р</w:t>
      </w:r>
      <w:r w:rsidR="00436552" w:rsidRPr="00210B16">
        <w:rPr>
          <w:b/>
          <w:bCs/>
          <w:i/>
          <w:noProof/>
        </w:rPr>
        <w:t xml:space="preserve">азрешенного </w:t>
      </w:r>
      <w:r w:rsidR="00436552" w:rsidRPr="00210B16">
        <w:rPr>
          <w:b/>
          <w:bCs/>
          <w:i/>
        </w:rPr>
        <w:t>и</w:t>
      </w:r>
      <w:r w:rsidR="00436552" w:rsidRPr="00210B16">
        <w:rPr>
          <w:b/>
          <w:bCs/>
          <w:i/>
          <w:noProof/>
        </w:rPr>
        <w:t xml:space="preserve">спользования </w:t>
      </w:r>
      <w:r w:rsidR="00436552" w:rsidRPr="00210B16">
        <w:rPr>
          <w:b/>
          <w:i/>
        </w:rPr>
        <w:t>земельных участков и объектов капитального строительства</w:t>
      </w:r>
      <w:r w:rsidRPr="00150C53">
        <w:rPr>
          <w:b/>
          <w:bCs/>
          <w:i/>
          <w:noProof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5445AC" w:rsidRPr="00E87B34" w14:paraId="40E694C9" w14:textId="77777777" w:rsidTr="00672426">
        <w:tc>
          <w:tcPr>
            <w:tcW w:w="2694" w:type="dxa"/>
          </w:tcPr>
          <w:p w14:paraId="01A5ACB2" w14:textId="77777777" w:rsidR="005445AC" w:rsidRPr="00E87B34" w:rsidRDefault="005445AC" w:rsidP="00672426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4BDEE43B" w14:textId="77777777" w:rsidR="005445AC" w:rsidRPr="00E87B34" w:rsidRDefault="005445AC" w:rsidP="00672426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3B16F8" w:rsidRPr="00E87B34" w14:paraId="0C905B41" w14:textId="77777777" w:rsidTr="00672426">
        <w:tc>
          <w:tcPr>
            <w:tcW w:w="2694" w:type="dxa"/>
          </w:tcPr>
          <w:p w14:paraId="68E6B0CB" w14:textId="77777777" w:rsidR="003B16F8" w:rsidRDefault="003B16F8" w:rsidP="0067242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3400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14:paraId="75194A6A" w14:textId="77777777" w:rsidR="003B16F8" w:rsidRPr="00C34003" w:rsidRDefault="003B16F8" w:rsidP="0067242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(3.1.2)</w:t>
            </w:r>
          </w:p>
        </w:tc>
        <w:tc>
          <w:tcPr>
            <w:tcW w:w="6484" w:type="dxa"/>
          </w:tcPr>
          <w:p w14:paraId="6648A936" w14:textId="77777777" w:rsidR="003B16F8" w:rsidRPr="00E87B34" w:rsidRDefault="003B16F8" w:rsidP="00672426">
            <w:pPr>
              <w:tabs>
                <w:tab w:val="left" w:pos="1128"/>
              </w:tabs>
              <w:spacing w:before="40" w:after="40"/>
              <w:ind w:firstLine="340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1277C4" w:rsidRPr="00E87B34" w14:paraId="1E49CED6" w14:textId="77777777" w:rsidTr="00672426">
        <w:tc>
          <w:tcPr>
            <w:tcW w:w="2694" w:type="dxa"/>
          </w:tcPr>
          <w:p w14:paraId="19098FE7" w14:textId="77777777" w:rsidR="001277C4" w:rsidRPr="00805EA6" w:rsidRDefault="001277C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Общественное питание</w:t>
            </w:r>
          </w:p>
          <w:p w14:paraId="1EE248BE" w14:textId="77777777" w:rsidR="001277C4" w:rsidRPr="00805EA6" w:rsidRDefault="001277C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14:paraId="6A0D60DC" w14:textId="77777777" w:rsidR="001277C4" w:rsidRPr="00805EA6" w:rsidRDefault="001277C4" w:rsidP="00B6233B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1277C4" w:rsidRPr="00E87B34" w14:paraId="6EAA4F11" w14:textId="77777777" w:rsidTr="00672426">
        <w:tc>
          <w:tcPr>
            <w:tcW w:w="2694" w:type="dxa"/>
          </w:tcPr>
          <w:p w14:paraId="1090A556" w14:textId="77777777" w:rsidR="001277C4" w:rsidRPr="00805EA6" w:rsidRDefault="001277C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Гостиничное обслуживание</w:t>
            </w:r>
          </w:p>
          <w:p w14:paraId="1823938F" w14:textId="77777777" w:rsidR="001277C4" w:rsidRPr="00805EA6" w:rsidRDefault="001277C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(4.7)</w:t>
            </w:r>
          </w:p>
        </w:tc>
        <w:tc>
          <w:tcPr>
            <w:tcW w:w="6484" w:type="dxa"/>
          </w:tcPr>
          <w:p w14:paraId="27E09B15" w14:textId="77777777" w:rsidR="001277C4" w:rsidRPr="00805EA6" w:rsidRDefault="001277C4" w:rsidP="00B6233B">
            <w:pPr>
              <w:tabs>
                <w:tab w:val="left" w:pos="1128"/>
              </w:tabs>
              <w:ind w:firstLine="317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1277C4" w:rsidRPr="00E87B34" w14:paraId="741EC54E" w14:textId="77777777" w:rsidTr="00672426">
        <w:tc>
          <w:tcPr>
            <w:tcW w:w="2694" w:type="dxa"/>
          </w:tcPr>
          <w:p w14:paraId="16A8223C" w14:textId="77777777" w:rsidR="001277C4" w:rsidRPr="00E87B34" w:rsidRDefault="001277C4" w:rsidP="0067242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</w:rPr>
              <w:t>Объекты культурно-досуговой деятельности</w:t>
            </w:r>
            <w:r>
              <w:rPr>
                <w:rFonts w:ascii="Times New Roman" w:hAnsi="Times New Roman" w:cs="Times New Roman"/>
              </w:rPr>
              <w:t xml:space="preserve"> (3.6.1)</w:t>
            </w:r>
          </w:p>
        </w:tc>
        <w:tc>
          <w:tcPr>
            <w:tcW w:w="6484" w:type="dxa"/>
          </w:tcPr>
          <w:p w14:paraId="4B36105E" w14:textId="77777777" w:rsidR="001277C4" w:rsidRPr="00E87B34" w:rsidRDefault="001277C4" w:rsidP="00672426">
            <w:pPr>
              <w:tabs>
                <w:tab w:val="left" w:pos="1128"/>
              </w:tabs>
              <w:spacing w:before="40" w:after="40"/>
              <w:ind w:firstLine="340"/>
            </w:pPr>
            <w:r w:rsidRPr="00903D59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1277C4" w:rsidRPr="00E87B34" w14:paraId="47AFFC56" w14:textId="77777777" w:rsidTr="00672426">
        <w:tc>
          <w:tcPr>
            <w:tcW w:w="2694" w:type="dxa"/>
          </w:tcPr>
          <w:p w14:paraId="5B843566" w14:textId="77777777" w:rsidR="001277C4" w:rsidRDefault="001277C4" w:rsidP="00B6233B">
            <w:pPr>
              <w:spacing w:before="40" w:after="40"/>
              <w:jc w:val="center"/>
            </w:pPr>
            <w:r w:rsidRPr="00E81F97">
              <w:t>Осуществление религиозных обрядов</w:t>
            </w:r>
          </w:p>
          <w:p w14:paraId="7A0171D4" w14:textId="77777777" w:rsidR="001277C4" w:rsidRPr="00E87B34" w:rsidRDefault="001277C4" w:rsidP="00B6233B">
            <w:pPr>
              <w:spacing w:before="40" w:after="40"/>
              <w:jc w:val="center"/>
            </w:pPr>
            <w:r>
              <w:t>(3.7.1)</w:t>
            </w:r>
          </w:p>
        </w:tc>
        <w:tc>
          <w:tcPr>
            <w:tcW w:w="6484" w:type="dxa"/>
          </w:tcPr>
          <w:p w14:paraId="2478C1D0" w14:textId="77777777" w:rsidR="001277C4" w:rsidRPr="00E87B34" w:rsidRDefault="001277C4" w:rsidP="00B6233B">
            <w:pPr>
              <w:spacing w:before="40" w:after="40"/>
              <w:ind w:firstLine="340"/>
            </w:pPr>
            <w:r w:rsidRPr="00E81F97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1277C4" w:rsidRPr="00E87B34" w14:paraId="7AF4389A" w14:textId="77777777" w:rsidTr="00B6233B">
        <w:tc>
          <w:tcPr>
            <w:tcW w:w="2694" w:type="dxa"/>
            <w:vAlign w:val="center"/>
          </w:tcPr>
          <w:p w14:paraId="45705CCA" w14:textId="77777777" w:rsidR="001277C4" w:rsidRPr="00E5162D" w:rsidRDefault="001277C4" w:rsidP="00B6233B">
            <w:pPr>
              <w:jc w:val="center"/>
              <w:rPr>
                <w:b/>
              </w:rPr>
            </w:pPr>
            <w:r w:rsidRPr="00E5162D">
              <w:t>Автомобильные мойки (4.9.1.3)</w:t>
            </w:r>
          </w:p>
        </w:tc>
        <w:tc>
          <w:tcPr>
            <w:tcW w:w="6484" w:type="dxa"/>
            <w:vAlign w:val="center"/>
          </w:tcPr>
          <w:p w14:paraId="02A47A4B" w14:textId="77777777" w:rsidR="001277C4" w:rsidRPr="00E5162D" w:rsidRDefault="001277C4" w:rsidP="00B6233B">
            <w:pPr>
              <w:ind w:firstLine="340"/>
              <w:jc w:val="both"/>
              <w:rPr>
                <w:b/>
                <w:bCs/>
              </w:rPr>
            </w:pPr>
            <w:r w:rsidRPr="00E5162D">
              <w:t>Размещение автомобильных моек, а также размещение магазинов сопутствующей торговли</w:t>
            </w:r>
          </w:p>
        </w:tc>
      </w:tr>
      <w:tr w:rsidR="001277C4" w:rsidRPr="00E87B34" w14:paraId="2BD27C28" w14:textId="77777777" w:rsidTr="00672426">
        <w:tc>
          <w:tcPr>
            <w:tcW w:w="2694" w:type="dxa"/>
          </w:tcPr>
          <w:p w14:paraId="062C7658" w14:textId="77777777" w:rsidR="001277C4" w:rsidRDefault="001277C4" w:rsidP="00672426">
            <w:pPr>
              <w:spacing w:before="40" w:after="40"/>
              <w:jc w:val="center"/>
            </w:pPr>
            <w:r>
              <w:t>Размещение автомобильных дорог</w:t>
            </w:r>
          </w:p>
          <w:p w14:paraId="72C4C4E3" w14:textId="77777777" w:rsidR="001277C4" w:rsidRPr="00E87B34" w:rsidRDefault="001277C4" w:rsidP="00672426">
            <w:pPr>
              <w:spacing w:before="40" w:after="40"/>
              <w:jc w:val="center"/>
            </w:pPr>
            <w:r>
              <w:t>(7.2.1)</w:t>
            </w:r>
          </w:p>
        </w:tc>
        <w:tc>
          <w:tcPr>
            <w:tcW w:w="6484" w:type="dxa"/>
          </w:tcPr>
          <w:p w14:paraId="01C23E24" w14:textId="77777777" w:rsidR="001277C4" w:rsidRPr="009B4E61" w:rsidRDefault="001277C4" w:rsidP="00672426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</w:t>
            </w:r>
            <w:r w:rsidRPr="009B4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14:paraId="13D6A05B" w14:textId="77777777" w:rsidR="001277C4" w:rsidRPr="00E87B34" w:rsidRDefault="001277C4" w:rsidP="00672426">
            <w:pPr>
              <w:spacing w:before="40" w:after="40"/>
              <w:ind w:firstLine="340"/>
            </w:pPr>
            <w:r w:rsidRPr="009B4E61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14:paraId="44F1E4BF" w14:textId="77777777" w:rsidR="00166D0A" w:rsidRPr="009B4E61" w:rsidRDefault="00166D0A" w:rsidP="00166D0A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lastRenderedPageBreak/>
        <w:t>Примечание:</w:t>
      </w:r>
    </w:p>
    <w:p w14:paraId="0EE1418A" w14:textId="77777777" w:rsidR="00166D0A" w:rsidRDefault="00166D0A" w:rsidP="00787185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 w:rsidRPr="009B4E61">
        <w:rPr>
          <w:bCs/>
        </w:rPr>
        <w:t>Вид разрешенного использования «</w:t>
      </w:r>
      <w:r w:rsidRPr="009B4E61">
        <w:t xml:space="preserve">Размещение автомобильных 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</w:r>
      <w:hyperlink w:anchor="P186" w:history="1">
        <w:r w:rsidRPr="009B4E61">
          <w:t>кодами 2.7.1</w:t>
        </w:r>
      </w:hyperlink>
      <w:r w:rsidRPr="009B4E61">
        <w:t xml:space="preserve">, </w:t>
      </w:r>
      <w:hyperlink w:anchor="P382" w:history="1">
        <w:r w:rsidRPr="009B4E61">
          <w:t>4.9</w:t>
        </w:r>
      </w:hyperlink>
      <w:r w:rsidRPr="009B4E61">
        <w:t xml:space="preserve">, </w:t>
      </w:r>
      <w:hyperlink w:anchor="P567" w:history="1">
        <w:r w:rsidRPr="009B4E61">
          <w:t>7.2.3</w:t>
        </w:r>
      </w:hyperlink>
      <w:r>
        <w:t>Классификатора</w:t>
      </w:r>
      <w:r w:rsidRPr="009B4E61">
        <w:t>, а также некапитальных сооружений, предназначенных для охраны транспортных средств.</w:t>
      </w:r>
    </w:p>
    <w:p w14:paraId="729C0FEA" w14:textId="77777777" w:rsidR="00055538" w:rsidRPr="00FE581E" w:rsidRDefault="00055538" w:rsidP="00055538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FE581E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FE581E">
        <w:rPr>
          <w:rFonts w:ascii="Times New Roman" w:hAnsi="Times New Roman"/>
          <w:b/>
          <w:szCs w:val="24"/>
          <w:u w:val="single"/>
        </w:rPr>
        <w:t>:</w:t>
      </w:r>
    </w:p>
    <w:p w14:paraId="681B7A78" w14:textId="77777777" w:rsidR="00D837F6" w:rsidRDefault="00D837F6" w:rsidP="00E91D6C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01362E2E" w14:textId="77777777" w:rsidR="00D837F6" w:rsidRPr="00022C92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2.1.1</w:t>
      </w:r>
      <w:r w:rsidRPr="0003154B">
        <w:rPr>
          <w:rFonts w:ascii="Times New Roman" w:hAnsi="Times New Roman" w:cs="Times New Roman"/>
          <w:sz w:val="24"/>
          <w:szCs w:val="24"/>
        </w:rPr>
        <w:t xml:space="preserve">на каждую квартиру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22C92">
        <w:rPr>
          <w:rFonts w:ascii="Times New Roman" w:hAnsi="Times New Roman" w:cs="Times New Roman"/>
          <w:bCs/>
          <w:sz w:val="24"/>
          <w:szCs w:val="24"/>
        </w:rPr>
        <w:t>50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1696535C" w14:textId="77777777" w:rsidR="00BF5E34" w:rsidRDefault="00BF5E34" w:rsidP="00BF5E34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2.5</w:t>
      </w:r>
      <w:r w:rsidRPr="0003154B">
        <w:rPr>
          <w:rFonts w:ascii="Times New Roman" w:hAnsi="Times New Roman" w:cs="Times New Roman"/>
          <w:sz w:val="24"/>
          <w:szCs w:val="24"/>
        </w:rPr>
        <w:t xml:space="preserve">на каждую квартиру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</w:t>
      </w:r>
      <w:r>
        <w:rPr>
          <w:rFonts w:ascii="Times New Roman" w:hAnsi="Times New Roman" w:cs="Times New Roman"/>
          <w:bCs/>
          <w:sz w:val="24"/>
          <w:szCs w:val="24"/>
        </w:rPr>
        <w:t>– 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2008B030" w14:textId="77777777" w:rsidR="00BF5E34" w:rsidRPr="00022C92" w:rsidRDefault="00BF5E34" w:rsidP="00BF5E34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>
        <w:t>а</w:t>
      </w:r>
      <w:r w:rsidRPr="00671B4F">
        <w:rPr>
          <w:b/>
        </w:rPr>
        <w:t>2.1</w:t>
      </w:r>
      <w:r w:rsidRPr="00022C92">
        <w:rPr>
          <w:bCs/>
        </w:rPr>
        <w:t>минимальный размер –</w:t>
      </w:r>
      <w:r w:rsidRPr="00022C92">
        <w:t xml:space="preserve"> 4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>2</w:t>
      </w:r>
      <w:r w:rsidRPr="00022C92">
        <w:rPr>
          <w:bCs/>
        </w:rPr>
        <w:t xml:space="preserve">, максимальный размер – </w:t>
      </w:r>
      <w:r w:rsidR="00484D42">
        <w:rPr>
          <w:bCs/>
        </w:rPr>
        <w:t>30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 xml:space="preserve">2 </w:t>
      </w:r>
    </w:p>
    <w:p w14:paraId="085BF686" w14:textId="77777777" w:rsidR="00D837F6" w:rsidRPr="00022C92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2.3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 w:rsidR="00484D42">
        <w:rPr>
          <w:rFonts w:ascii="Times New Roman" w:hAnsi="Times New Roman" w:cs="Times New Roman"/>
          <w:bCs/>
          <w:sz w:val="24"/>
          <w:szCs w:val="24"/>
        </w:rPr>
        <w:t>30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4B0D1CAD" w14:textId="77777777" w:rsidR="00D837F6" w:rsidRPr="00022C92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FE581E" w:rsidRPr="00FE581E">
        <w:rPr>
          <w:rFonts w:ascii="Times New Roman" w:hAnsi="Times New Roman" w:cs="Times New Roman"/>
          <w:b/>
          <w:sz w:val="24"/>
          <w:szCs w:val="24"/>
        </w:rPr>
        <w:t>3.2.3,</w:t>
      </w:r>
      <w:r w:rsidRPr="00E81B0E">
        <w:rPr>
          <w:rFonts w:ascii="Times New Roman" w:hAnsi="Times New Roman" w:cs="Times New Roman"/>
          <w:b/>
          <w:sz w:val="24"/>
          <w:szCs w:val="24"/>
        </w:rPr>
        <w:t>3.3,</w:t>
      </w:r>
      <w:r>
        <w:rPr>
          <w:rFonts w:ascii="Times New Roman" w:hAnsi="Times New Roman" w:cs="Times New Roman"/>
          <w:b/>
          <w:sz w:val="24"/>
          <w:szCs w:val="24"/>
        </w:rPr>
        <w:t xml:space="preserve"> 3.4.1, </w:t>
      </w:r>
      <w:r w:rsidR="00ED1C2D">
        <w:rPr>
          <w:rFonts w:ascii="Times New Roman" w:hAnsi="Times New Roman" w:cs="Times New Roman"/>
          <w:b/>
          <w:sz w:val="24"/>
          <w:szCs w:val="24"/>
        </w:rPr>
        <w:t>3.6.1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4.6, </w:t>
      </w:r>
      <w:r w:rsidR="00FE581E">
        <w:rPr>
          <w:rFonts w:ascii="Times New Roman" w:hAnsi="Times New Roman" w:cs="Times New Roman"/>
          <w:b/>
          <w:sz w:val="24"/>
          <w:szCs w:val="24"/>
        </w:rPr>
        <w:t xml:space="preserve">4.7, </w:t>
      </w:r>
      <w:r>
        <w:rPr>
          <w:rFonts w:ascii="Times New Roman" w:hAnsi="Times New Roman" w:cs="Times New Roman"/>
          <w:b/>
          <w:sz w:val="24"/>
          <w:szCs w:val="24"/>
        </w:rPr>
        <w:t>4.9.1.</w:t>
      </w:r>
      <w:r w:rsidR="00FE581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5111FE90" w14:textId="77777777" w:rsidR="00EB2CDE" w:rsidRDefault="00EB2CDE" w:rsidP="00EB2CD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</w:p>
    <w:p w14:paraId="3A5FB713" w14:textId="77777777" w:rsidR="00EB2CDE" w:rsidRDefault="00EB2CDE" w:rsidP="00EB2CD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Pr="00ED37F3">
        <w:rPr>
          <w:rFonts w:ascii="Times New Roman" w:hAnsi="Times New Roman" w:cs="Times New Roman"/>
          <w:bCs/>
          <w:sz w:val="24"/>
          <w:szCs w:val="24"/>
        </w:rPr>
        <w:t>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4FF28CD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до 400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BCCEC3B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400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F8F7046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500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CD2E2EF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600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589277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свыше8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DF79615" w14:textId="77777777" w:rsidR="00EB2CDE" w:rsidRDefault="00EB2CDE" w:rsidP="00EB2CD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минимальный </w:t>
      </w:r>
      <w:proofErr w:type="spellStart"/>
      <w:r w:rsidRPr="00022C92">
        <w:rPr>
          <w:rFonts w:ascii="Times New Roman" w:hAnsi="Times New Roman" w:cs="Times New Roman"/>
          <w:bCs/>
          <w:sz w:val="24"/>
          <w:szCs w:val="24"/>
        </w:rPr>
        <w:t>размер</w:t>
      </w:r>
      <w:r w:rsidRPr="004D01CD">
        <w:rPr>
          <w:rFonts w:ascii="Times New Roman" w:hAnsi="Times New Roman" w:cs="Times New Roman"/>
          <w:bCs/>
          <w:sz w:val="24"/>
          <w:szCs w:val="24"/>
        </w:rPr>
        <w:t>для</w:t>
      </w:r>
      <w:proofErr w:type="spellEnd"/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ED37F3">
        <w:rPr>
          <w:rFonts w:ascii="Times New Roman" w:hAnsi="Times New Roman" w:cs="Times New Roman"/>
          <w:bCs/>
          <w:sz w:val="24"/>
          <w:szCs w:val="24"/>
        </w:rPr>
        <w:t>ошкольных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6E45559B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до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14:paraId="74F1FB10" w14:textId="77777777"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свыше1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Pr="00705BEE">
        <w:rPr>
          <w:rFonts w:ascii="Times New Roman" w:hAnsi="Times New Roman" w:cs="Times New Roman"/>
          <w:bCs/>
          <w:sz w:val="24"/>
          <w:szCs w:val="24"/>
        </w:rPr>
        <w:t>мест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14:paraId="02399A6A" w14:textId="77777777" w:rsidR="00EB2CDE" w:rsidRPr="004D01CD" w:rsidRDefault="00EB2CDE" w:rsidP="00EB2CDE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1CD"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4D01C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14:paraId="76E582E3" w14:textId="77777777" w:rsidR="00D837F6" w:rsidRPr="00022C92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5DDB2904" w14:textId="77777777" w:rsidR="00D837F6" w:rsidRPr="00022C92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3.1.2</w:t>
      </w:r>
      <w:r w:rsidR="00B84C6C">
        <w:rPr>
          <w:rFonts w:ascii="Times New Roman" w:hAnsi="Times New Roman" w:cs="Times New Roman"/>
          <w:b/>
          <w:sz w:val="24"/>
          <w:szCs w:val="24"/>
        </w:rPr>
        <w:t>, 3.7.1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3BC1543F" w14:textId="77777777" w:rsidR="00D837F6" w:rsidRPr="00E81B0E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2.7.1</w:t>
      </w:r>
      <w:r w:rsidRPr="00E81B0E"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 w:rsidRPr="00E81B0E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E81B0E">
        <w:rPr>
          <w:rFonts w:ascii="Times New Roman" w:hAnsi="Times New Roman" w:cs="Times New Roman"/>
          <w:sz w:val="24"/>
          <w:szCs w:val="24"/>
        </w:rPr>
        <w:t xml:space="preserve"> 24</w:t>
      </w:r>
      <w:r w:rsidRPr="00E81B0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81B0E"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02C9CDE8" w14:textId="77777777" w:rsidR="00D837F6" w:rsidRDefault="00D837F6" w:rsidP="00D837F6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 w:rsidR="00C314A1">
        <w:rPr>
          <w:rFonts w:ascii="Times New Roman" w:hAnsi="Times New Roman" w:cs="Times New Roman"/>
          <w:sz w:val="24"/>
          <w:szCs w:val="24"/>
        </w:rPr>
        <w:t>ов</w:t>
      </w:r>
      <w:r w:rsidRPr="00E81B0E">
        <w:rPr>
          <w:rFonts w:ascii="Times New Roman" w:hAnsi="Times New Roman" w:cs="Times New Roman"/>
          <w:b/>
          <w:sz w:val="24"/>
          <w:szCs w:val="24"/>
        </w:rPr>
        <w:t>3.1.1, 5.1.3</w:t>
      </w:r>
      <w:r>
        <w:rPr>
          <w:rFonts w:ascii="Times New Roman" w:hAnsi="Times New Roman" w:cs="Times New Roman"/>
          <w:b/>
          <w:sz w:val="24"/>
          <w:szCs w:val="24"/>
        </w:rPr>
        <w:t>, 7.2.1</w:t>
      </w:r>
      <w:r w:rsidR="00246A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6A2C" w:rsidRPr="00F9083D">
        <w:rPr>
          <w:rFonts w:ascii="Times New Roman" w:hAnsi="Times New Roman" w:cs="Times New Roman"/>
          <w:b/>
          <w:sz w:val="24"/>
          <w:szCs w:val="24"/>
        </w:rPr>
        <w:t>12</w:t>
      </w:r>
      <w:r w:rsidR="00246A2C">
        <w:rPr>
          <w:rFonts w:ascii="Times New Roman" w:hAnsi="Times New Roman" w:cs="Times New Roman"/>
          <w:b/>
          <w:sz w:val="24"/>
          <w:szCs w:val="24"/>
        </w:rPr>
        <w:t xml:space="preserve">.0.2, </w:t>
      </w:r>
      <w:r w:rsidRPr="008C53D9">
        <w:rPr>
          <w:rFonts w:ascii="Times New Roman" w:hAnsi="Times New Roman" w:cs="Times New Roman"/>
          <w:b/>
          <w:sz w:val="24"/>
          <w:szCs w:val="24"/>
        </w:rPr>
        <w:t xml:space="preserve">для линейных </w:t>
      </w:r>
      <w:proofErr w:type="spellStart"/>
      <w:r w:rsidRPr="008C53D9">
        <w:rPr>
          <w:rFonts w:ascii="Times New Roman" w:hAnsi="Times New Roman" w:cs="Times New Roman"/>
          <w:b/>
          <w:sz w:val="24"/>
          <w:szCs w:val="24"/>
        </w:rPr>
        <w:t>объектов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12ECE8AB" w14:textId="77777777" w:rsidR="006A6B72" w:rsidRPr="006A6B72" w:rsidRDefault="006A6B72" w:rsidP="006A6B72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2) минимальные отступы от границ земельных участков для зданий, строений, </w:t>
      </w:r>
      <w:r w:rsidRPr="006A6B72">
        <w:rPr>
          <w:rFonts w:ascii="Times New Roman" w:hAnsi="Times New Roman" w:cs="Times New Roman"/>
          <w:sz w:val="24"/>
          <w:szCs w:val="24"/>
        </w:rPr>
        <w:lastRenderedPageBreak/>
        <w:t>сооружений:</w:t>
      </w:r>
    </w:p>
    <w:p w14:paraId="25A6A21F" w14:textId="77777777" w:rsidR="006A6B72" w:rsidRPr="006A6B72" w:rsidRDefault="006A6B72" w:rsidP="006A6B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для </w:t>
      </w:r>
      <w:r w:rsidRPr="006A6B72">
        <w:rPr>
          <w:rFonts w:ascii="Times New Roman" w:hAnsi="Times New Roman" w:cs="Times New Roman"/>
          <w:b/>
          <w:sz w:val="24"/>
          <w:szCs w:val="24"/>
        </w:rPr>
        <w:t>всех видов</w:t>
      </w:r>
      <w:r w:rsidRPr="006A6B72">
        <w:rPr>
          <w:rFonts w:ascii="Times New Roman" w:hAnsi="Times New Roman" w:cs="Times New Roman"/>
          <w:sz w:val="24"/>
          <w:szCs w:val="24"/>
        </w:rPr>
        <w:t xml:space="preserve"> за исключением видов </w:t>
      </w:r>
      <w:r w:rsidR="00EB2CDE">
        <w:rPr>
          <w:rFonts w:ascii="Times New Roman" w:hAnsi="Times New Roman" w:cs="Times New Roman"/>
          <w:sz w:val="24"/>
          <w:szCs w:val="24"/>
        </w:rPr>
        <w:t xml:space="preserve">2.7.1, </w:t>
      </w:r>
      <w:r w:rsidRPr="006A6B72">
        <w:rPr>
          <w:rFonts w:ascii="Times New Roman" w:hAnsi="Times New Roman" w:cs="Times New Roman"/>
          <w:sz w:val="24"/>
          <w:szCs w:val="24"/>
        </w:rPr>
        <w:t>5.1.3, 7.2.1:</w:t>
      </w:r>
    </w:p>
    <w:p w14:paraId="04A63A02" w14:textId="77777777" w:rsidR="006A6B72" w:rsidRPr="006A6B72" w:rsidRDefault="006A6B72" w:rsidP="006A6B72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- </w:t>
      </w:r>
      <w:r w:rsidRPr="006A6B72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14:paraId="780C21C9" w14:textId="77777777" w:rsidR="006A6B72" w:rsidRPr="006A6B72" w:rsidRDefault="006A6B72" w:rsidP="006A6B72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- </w:t>
      </w:r>
      <w:r w:rsidRPr="006A6B72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</w:t>
      </w:r>
    </w:p>
    <w:p w14:paraId="04790BAB" w14:textId="77777777" w:rsidR="006A6B72" w:rsidRPr="006A6B72" w:rsidRDefault="006A6B72" w:rsidP="006A6B72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- минимальный отступ от границ земельных участков до образовательных объектов </w:t>
      </w:r>
      <w:r w:rsidRPr="006A6B72">
        <w:rPr>
          <w:rFonts w:ascii="Times New Roman" w:hAnsi="Times New Roman" w:cs="Times New Roman"/>
          <w:bCs/>
          <w:sz w:val="24"/>
          <w:szCs w:val="24"/>
        </w:rPr>
        <w:t>–</w:t>
      </w:r>
      <w:r w:rsidRPr="006A6B72"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14:paraId="32C1451C" w14:textId="77777777" w:rsidR="006A6B72" w:rsidRPr="006A6B72" w:rsidRDefault="006A6B72" w:rsidP="006A6B72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 w:rsidRPr="006A6B72">
        <w:rPr>
          <w:b w:val="0"/>
          <w:bCs/>
          <w:color w:val="auto"/>
          <w:szCs w:val="24"/>
          <w:lang w:val="ru-RU"/>
        </w:rPr>
        <w:t xml:space="preserve">- </w:t>
      </w:r>
      <w:r w:rsidRPr="006A6B72">
        <w:rPr>
          <w:b w:val="0"/>
          <w:color w:val="auto"/>
          <w:szCs w:val="24"/>
          <w:lang w:val="ru-RU"/>
        </w:rPr>
        <w:t xml:space="preserve">минимальный отступ от границы земельного участка </w:t>
      </w:r>
      <w:r w:rsidRPr="006A6B72">
        <w:rPr>
          <w:b w:val="0"/>
          <w:bCs/>
          <w:szCs w:val="24"/>
          <w:lang w:val="ru-RU"/>
        </w:rPr>
        <w:t xml:space="preserve">со стороны </w:t>
      </w:r>
      <w:r w:rsidRPr="006A6B72">
        <w:rPr>
          <w:b w:val="0"/>
          <w:bCs/>
          <w:color w:val="auto"/>
          <w:szCs w:val="24"/>
          <w:lang w:val="ru-RU"/>
        </w:rPr>
        <w:t>улицы до общеобразовательного учреждения –не менее 25 м;</w:t>
      </w:r>
    </w:p>
    <w:p w14:paraId="3B852088" w14:textId="77777777" w:rsidR="00055538" w:rsidRPr="00A30A91" w:rsidRDefault="006A6B72" w:rsidP="006A6B72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A91"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="00EB2CDE" w:rsidRPr="00EB2CDE">
        <w:rPr>
          <w:rFonts w:ascii="Times New Roman" w:hAnsi="Times New Roman" w:cs="Times New Roman"/>
          <w:b/>
          <w:sz w:val="24"/>
          <w:szCs w:val="24"/>
        </w:rPr>
        <w:t xml:space="preserve">2.7.1, </w:t>
      </w:r>
      <w:r w:rsidRPr="00EB2CDE">
        <w:rPr>
          <w:rFonts w:ascii="Times New Roman" w:hAnsi="Times New Roman" w:cs="Times New Roman"/>
          <w:b/>
          <w:sz w:val="24"/>
          <w:szCs w:val="24"/>
        </w:rPr>
        <w:t>5.1.3, 7.2.1,</w:t>
      </w:r>
      <w:r w:rsidR="00246A2C" w:rsidRPr="00F9083D">
        <w:rPr>
          <w:rFonts w:ascii="Times New Roman" w:hAnsi="Times New Roman" w:cs="Times New Roman"/>
          <w:b/>
          <w:sz w:val="24"/>
          <w:szCs w:val="24"/>
        </w:rPr>
        <w:t>12</w:t>
      </w:r>
      <w:r w:rsidR="00246A2C">
        <w:rPr>
          <w:rFonts w:ascii="Times New Roman" w:hAnsi="Times New Roman" w:cs="Times New Roman"/>
          <w:b/>
          <w:sz w:val="24"/>
          <w:szCs w:val="24"/>
        </w:rPr>
        <w:t xml:space="preserve">.0.2, </w:t>
      </w:r>
      <w:r w:rsidRPr="00EB2CDE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A30A91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</w:p>
    <w:p w14:paraId="7D3DE7AE" w14:textId="77777777" w:rsidR="00EB2CDE" w:rsidRPr="00825930" w:rsidRDefault="00EB2CDE" w:rsidP="00EB2CDE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14:paraId="4AEDFC17" w14:textId="77777777" w:rsidR="00EB2CDE" w:rsidRPr="00825930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вида 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2.1.1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>до 4 этажей, включая мансардный</w:t>
      </w:r>
      <w:r w:rsidRPr="00825930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ECDE31" w14:textId="77777777" w:rsidR="00EB2CDE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>для вид</w:t>
      </w:r>
      <w:r w:rsidR="00FE581E">
        <w:rPr>
          <w:rFonts w:ascii="Times New Roman" w:hAnsi="Times New Roman" w:cs="Times New Roman"/>
          <w:bCs/>
          <w:sz w:val="24"/>
          <w:szCs w:val="24"/>
        </w:rPr>
        <w:t>а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F5E34">
        <w:rPr>
          <w:rFonts w:ascii="Times New Roman" w:hAnsi="Times New Roman" w:cs="Times New Roman"/>
          <w:b/>
          <w:bCs/>
          <w:sz w:val="24"/>
          <w:szCs w:val="24"/>
        </w:rPr>
        <w:t>1, 2.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 (высота не более 9 метров до конька здания);</w:t>
      </w:r>
    </w:p>
    <w:p w14:paraId="6814BD7D" w14:textId="77777777" w:rsidR="0087600D" w:rsidRPr="00825930" w:rsidRDefault="0087600D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>для вид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этажей включительно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EB64D62" w14:textId="77777777" w:rsidR="00EB2CDE" w:rsidRPr="00825930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 w:rsidRPr="00820A3D">
        <w:rPr>
          <w:rFonts w:ascii="Times New Roman" w:hAnsi="Times New Roman" w:cs="Times New Roman"/>
          <w:b/>
          <w:bCs/>
          <w:sz w:val="24"/>
          <w:szCs w:val="24"/>
        </w:rPr>
        <w:t>3.1.1, 3.1</w:t>
      </w:r>
      <w:r w:rsidRPr="00FE581E">
        <w:rPr>
          <w:rFonts w:ascii="Times New Roman" w:hAnsi="Times New Roman" w:cs="Times New Roman"/>
          <w:b/>
          <w:bCs/>
          <w:sz w:val="24"/>
          <w:szCs w:val="24"/>
        </w:rPr>
        <w:t>.2,</w:t>
      </w:r>
      <w:r w:rsidR="00FE581E" w:rsidRPr="00FE581E">
        <w:rPr>
          <w:rFonts w:ascii="Times New Roman" w:hAnsi="Times New Roman" w:cs="Times New Roman"/>
          <w:b/>
          <w:bCs/>
          <w:sz w:val="24"/>
          <w:szCs w:val="24"/>
        </w:rPr>
        <w:t>3.2.3,</w:t>
      </w:r>
      <w:r w:rsidRPr="00FE581E">
        <w:rPr>
          <w:rFonts w:ascii="Times New Roman" w:hAnsi="Times New Roman" w:cs="Times New Roman"/>
          <w:b/>
          <w:sz w:val="24"/>
          <w:szCs w:val="24"/>
        </w:rPr>
        <w:t>3.</w:t>
      </w:r>
      <w:r w:rsidRPr="00E81B0E">
        <w:rPr>
          <w:rFonts w:ascii="Times New Roman" w:hAnsi="Times New Roman" w:cs="Times New Roman"/>
          <w:b/>
          <w:sz w:val="24"/>
          <w:szCs w:val="24"/>
        </w:rPr>
        <w:t>3,</w:t>
      </w:r>
      <w:r>
        <w:rPr>
          <w:rFonts w:ascii="Times New Roman" w:hAnsi="Times New Roman" w:cs="Times New Roman"/>
          <w:b/>
          <w:sz w:val="24"/>
          <w:szCs w:val="24"/>
        </w:rPr>
        <w:t xml:space="preserve"> 3.4.1, 3.5.1,</w:t>
      </w:r>
      <w:r w:rsidR="00ED1C2D">
        <w:rPr>
          <w:rFonts w:ascii="Times New Roman" w:hAnsi="Times New Roman" w:cs="Times New Roman"/>
          <w:b/>
          <w:sz w:val="24"/>
          <w:szCs w:val="24"/>
        </w:rPr>
        <w:t xml:space="preserve"> 3.6.1,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FE58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.1, 4.1,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4.6, 4.</w:t>
      </w:r>
      <w:r w:rsidR="00FE58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 4.9.1.</w:t>
      </w:r>
      <w:r w:rsidR="00FE581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14:paraId="32C394CD" w14:textId="77777777" w:rsidR="00EB2CDE" w:rsidRPr="00EB2CDE" w:rsidRDefault="00EB2CDE" w:rsidP="00EB2CDE">
      <w:pPr>
        <w:pStyle w:val="22"/>
        <w:tabs>
          <w:tab w:val="left" w:pos="-142"/>
          <w:tab w:val="left" w:pos="142"/>
        </w:tabs>
        <w:suppressAutoHyphens/>
        <w:spacing w:before="100"/>
        <w:ind w:firstLine="0"/>
        <w:rPr>
          <w:b w:val="0"/>
          <w:szCs w:val="24"/>
          <w:lang w:val="ru-RU"/>
        </w:rPr>
      </w:pPr>
      <w:r w:rsidRPr="00EB2CDE">
        <w:rPr>
          <w:b w:val="0"/>
          <w:color w:val="auto"/>
          <w:szCs w:val="24"/>
          <w:lang w:val="ru-RU"/>
        </w:rPr>
        <w:t>- для вид</w:t>
      </w:r>
      <w:r w:rsidRPr="00EB2CDE">
        <w:rPr>
          <w:b w:val="0"/>
          <w:szCs w:val="24"/>
          <w:lang w:val="ru-RU"/>
        </w:rPr>
        <w:t>ов</w:t>
      </w:r>
      <w:r w:rsidRPr="00EB2CDE">
        <w:rPr>
          <w:szCs w:val="24"/>
          <w:lang w:val="ru-RU"/>
        </w:rPr>
        <w:t xml:space="preserve">2.7.1, </w:t>
      </w:r>
      <w:r w:rsidRPr="00EB2CDE">
        <w:rPr>
          <w:color w:val="auto"/>
          <w:szCs w:val="24"/>
          <w:lang w:val="ru-RU"/>
        </w:rPr>
        <w:t>5.1.3,</w:t>
      </w:r>
      <w:r w:rsidRPr="00EB2CDE">
        <w:rPr>
          <w:szCs w:val="24"/>
          <w:lang w:val="ru-RU"/>
        </w:rPr>
        <w:t xml:space="preserve"> 7.2.1,</w:t>
      </w:r>
      <w:r w:rsidR="00246A2C" w:rsidRPr="00246A2C">
        <w:rPr>
          <w:szCs w:val="24"/>
          <w:lang w:val="ru-RU"/>
        </w:rPr>
        <w:t xml:space="preserve">12.0.2, </w:t>
      </w:r>
      <w:r w:rsidRPr="00EB2CDE">
        <w:rPr>
          <w:color w:val="auto"/>
          <w:szCs w:val="24"/>
          <w:lang w:val="ru-RU"/>
        </w:rPr>
        <w:t>для линейных объектов</w:t>
      </w:r>
      <w:r w:rsidRPr="00EB2CDE">
        <w:rPr>
          <w:b w:val="0"/>
          <w:color w:val="auto"/>
          <w:szCs w:val="24"/>
          <w:lang w:val="ru-RU"/>
        </w:rPr>
        <w:t>– не подлежит установлению</w:t>
      </w:r>
    </w:p>
    <w:p w14:paraId="14303B0A" w14:textId="77777777" w:rsidR="00E91D6C" w:rsidRDefault="00E91D6C" w:rsidP="00E91D6C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14:paraId="1955BBD0" w14:textId="77777777" w:rsidR="00E91D6C" w:rsidRDefault="00E91D6C" w:rsidP="00E91D6C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820A3D">
        <w:rPr>
          <w:bCs/>
          <w:color w:val="auto"/>
          <w:szCs w:val="24"/>
          <w:lang w:val="ru-RU"/>
        </w:rPr>
        <w:t>2.</w:t>
      </w:r>
      <w:r w:rsidR="00BF5E34">
        <w:rPr>
          <w:bCs/>
          <w:color w:val="auto"/>
          <w:szCs w:val="24"/>
          <w:lang w:val="ru-RU"/>
        </w:rPr>
        <w:t>1, 2.</w:t>
      </w:r>
      <w:r w:rsidRPr="00820A3D">
        <w:rPr>
          <w:bCs/>
          <w:color w:val="auto"/>
          <w:szCs w:val="24"/>
          <w:lang w:val="ru-RU"/>
        </w:rPr>
        <w:t>3</w:t>
      </w:r>
      <w:r w:rsidR="0087600D">
        <w:rPr>
          <w:bCs/>
          <w:color w:val="auto"/>
          <w:szCs w:val="24"/>
          <w:lang w:val="ru-RU"/>
        </w:rPr>
        <w:t xml:space="preserve">, </w:t>
      </w:r>
      <w:r w:rsidRPr="00820A3D">
        <w:rPr>
          <w:bCs/>
          <w:color w:val="auto"/>
          <w:szCs w:val="24"/>
          <w:lang w:val="ru-RU"/>
        </w:rPr>
        <w:t>5.1.2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60 %</w:t>
      </w:r>
      <w:r>
        <w:rPr>
          <w:b w:val="0"/>
          <w:bCs/>
          <w:color w:val="auto"/>
          <w:szCs w:val="24"/>
          <w:lang w:val="ru-RU"/>
        </w:rPr>
        <w:t>;</w:t>
      </w:r>
    </w:p>
    <w:p w14:paraId="0912D17D" w14:textId="77777777" w:rsidR="00E91D6C" w:rsidRDefault="00E91D6C" w:rsidP="00E91D6C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820A3D">
        <w:rPr>
          <w:bCs/>
          <w:color w:val="auto"/>
          <w:szCs w:val="24"/>
          <w:lang w:val="ru-RU"/>
        </w:rPr>
        <w:t>3.1.1, 3.1.2,</w:t>
      </w:r>
      <w:r w:rsidR="00FE581E">
        <w:rPr>
          <w:bCs/>
          <w:color w:val="auto"/>
          <w:szCs w:val="24"/>
          <w:lang w:val="ru-RU"/>
        </w:rPr>
        <w:t xml:space="preserve"> 3.2.3,</w:t>
      </w:r>
      <w:r w:rsidRPr="00820A3D">
        <w:rPr>
          <w:bCs/>
          <w:color w:val="auto"/>
          <w:szCs w:val="24"/>
          <w:lang w:val="ru-RU"/>
        </w:rPr>
        <w:t xml:space="preserve"> 3.3,</w:t>
      </w:r>
      <w:r>
        <w:rPr>
          <w:bCs/>
          <w:color w:val="auto"/>
          <w:szCs w:val="24"/>
          <w:lang w:val="ru-RU"/>
        </w:rPr>
        <w:t xml:space="preserve"> 3.4.1,</w:t>
      </w:r>
      <w:r w:rsidR="00ED1C2D">
        <w:rPr>
          <w:bCs/>
          <w:color w:val="auto"/>
          <w:szCs w:val="24"/>
          <w:lang w:val="ru-RU"/>
        </w:rPr>
        <w:t xml:space="preserve"> 3.6.1,</w:t>
      </w:r>
      <w:r w:rsidRPr="00820A3D">
        <w:rPr>
          <w:bCs/>
          <w:color w:val="auto"/>
          <w:szCs w:val="24"/>
          <w:lang w:val="ru-RU"/>
        </w:rPr>
        <w:t>3.</w:t>
      </w:r>
      <w:r w:rsidR="00FE581E">
        <w:rPr>
          <w:bCs/>
          <w:color w:val="auto"/>
          <w:szCs w:val="24"/>
          <w:lang w:val="ru-RU"/>
        </w:rPr>
        <w:t>7</w:t>
      </w:r>
      <w:r>
        <w:rPr>
          <w:bCs/>
          <w:color w:val="auto"/>
          <w:szCs w:val="24"/>
          <w:lang w:val="ru-RU"/>
        </w:rPr>
        <w:t>.1</w:t>
      </w:r>
      <w:r w:rsidRPr="00820A3D">
        <w:rPr>
          <w:bCs/>
          <w:color w:val="auto"/>
          <w:szCs w:val="24"/>
          <w:lang w:val="ru-RU"/>
        </w:rPr>
        <w:t>, 4.4,4.6,</w:t>
      </w:r>
      <w:r>
        <w:rPr>
          <w:bCs/>
          <w:color w:val="auto"/>
          <w:szCs w:val="24"/>
          <w:lang w:val="ru-RU"/>
        </w:rPr>
        <w:t>4.</w:t>
      </w:r>
      <w:r w:rsidR="00FE581E">
        <w:rPr>
          <w:bCs/>
          <w:color w:val="auto"/>
          <w:szCs w:val="24"/>
          <w:lang w:val="ru-RU"/>
        </w:rPr>
        <w:t>7</w:t>
      </w:r>
      <w:r>
        <w:rPr>
          <w:bCs/>
          <w:color w:val="auto"/>
          <w:szCs w:val="24"/>
          <w:lang w:val="ru-RU"/>
        </w:rPr>
        <w:t>,</w:t>
      </w:r>
      <w:r w:rsidRPr="00820A3D">
        <w:rPr>
          <w:bCs/>
          <w:color w:val="auto"/>
          <w:szCs w:val="24"/>
          <w:lang w:val="ru-RU"/>
        </w:rPr>
        <w:t>4.9.1.</w:t>
      </w:r>
      <w:r w:rsidR="00FE581E">
        <w:rPr>
          <w:bCs/>
          <w:color w:val="auto"/>
          <w:szCs w:val="24"/>
          <w:lang w:val="ru-RU"/>
        </w:rPr>
        <w:t>3</w:t>
      </w:r>
      <w:r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более7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>;</w:t>
      </w:r>
    </w:p>
    <w:p w14:paraId="31FB615B" w14:textId="77777777" w:rsidR="00E91D6C" w:rsidRDefault="00E91D6C" w:rsidP="00E91D6C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 w:rsidR="001E44DF" w:rsidRPr="00820A3D">
        <w:rPr>
          <w:bCs/>
          <w:color w:val="auto"/>
          <w:szCs w:val="24"/>
          <w:lang w:val="ru-RU"/>
        </w:rPr>
        <w:t xml:space="preserve">2.1.1, </w:t>
      </w:r>
      <w:r w:rsidR="001E44DF">
        <w:rPr>
          <w:bCs/>
          <w:color w:val="auto"/>
          <w:szCs w:val="24"/>
          <w:lang w:val="ru-RU"/>
        </w:rPr>
        <w:t>2.5,</w:t>
      </w:r>
      <w:r w:rsidRPr="00820A3D">
        <w:rPr>
          <w:color w:val="auto"/>
          <w:lang w:val="ru-RU"/>
        </w:rPr>
        <w:t>3.5.1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50%</w:t>
      </w:r>
    </w:p>
    <w:p w14:paraId="13D2BBB3" w14:textId="77777777" w:rsidR="00E91D6C" w:rsidRDefault="00E91D6C" w:rsidP="00E91D6C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0A3D">
        <w:rPr>
          <w:color w:val="auto"/>
          <w:lang w:val="ru-RU"/>
        </w:rPr>
        <w:t xml:space="preserve">2.7.1, 5.1.3, 7.2.1, </w:t>
      </w:r>
      <w:r w:rsidR="00246A2C" w:rsidRPr="00246A2C">
        <w:rPr>
          <w:szCs w:val="24"/>
          <w:lang w:val="ru-RU"/>
        </w:rPr>
        <w:t xml:space="preserve">12.0.2, </w:t>
      </w:r>
      <w:r w:rsidRPr="00820A3D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–не подлежит установлению</w:t>
      </w:r>
    </w:p>
    <w:p w14:paraId="16777B20" w14:textId="77777777" w:rsidR="001A5C58" w:rsidRDefault="001A5C58" w:rsidP="001A5C58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14:paraId="00BB3DD7" w14:textId="77777777" w:rsidR="001A5C58" w:rsidRDefault="001A5C58" w:rsidP="001A5C58">
      <w:pPr>
        <w:pStyle w:val="22"/>
        <w:tabs>
          <w:tab w:val="left" w:pos="-142"/>
          <w:tab w:val="left" w:pos="657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всех видов, кроме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 xml:space="preserve">15 </w:t>
      </w:r>
      <w:r w:rsidRPr="006F3047">
        <w:rPr>
          <w:b w:val="0"/>
          <w:bCs/>
          <w:color w:val="auto"/>
          <w:szCs w:val="24"/>
          <w:lang w:val="ru-RU"/>
        </w:rPr>
        <w:t>%;</w:t>
      </w:r>
    </w:p>
    <w:p w14:paraId="2A4011F6" w14:textId="77777777" w:rsidR="001A5C58" w:rsidRDefault="001A5C58" w:rsidP="001A5C58">
      <w:pPr>
        <w:pStyle w:val="22"/>
        <w:tabs>
          <w:tab w:val="left" w:pos="-142"/>
          <w:tab w:val="left" w:pos="657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3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bCs/>
          <w:color w:val="auto"/>
          <w:szCs w:val="24"/>
          <w:lang w:val="ru-RU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14:paraId="76FDCE53" w14:textId="77777777" w:rsidR="00055538" w:rsidRPr="001A5C58" w:rsidRDefault="001A5C58" w:rsidP="001A5C58">
      <w:pPr>
        <w:autoSpaceDE w:val="0"/>
        <w:autoSpaceDN w:val="0"/>
        <w:adjustRightInd w:val="0"/>
        <w:spacing w:after="60"/>
        <w:jc w:val="both"/>
      </w:pPr>
      <w:r w:rsidRPr="001A5C58">
        <w:rPr>
          <w:bCs/>
        </w:rPr>
        <w:t>- площадь территории, предназначенной для хранения транспортных средств общественных зданий – не менее 10% площади земельного участка</w:t>
      </w:r>
    </w:p>
    <w:p w14:paraId="01E14832" w14:textId="77777777" w:rsidR="00CA671C" w:rsidRPr="00A943BD" w:rsidRDefault="00CA671C" w:rsidP="00A943BD">
      <w:pPr>
        <w:autoSpaceDE w:val="0"/>
        <w:autoSpaceDN w:val="0"/>
        <w:adjustRightInd w:val="0"/>
        <w:spacing w:before="60" w:after="60"/>
        <w:ind w:firstLine="709"/>
        <w:jc w:val="both"/>
        <w:rPr>
          <w:b/>
        </w:rPr>
      </w:pPr>
      <w:r w:rsidRPr="00A943BD">
        <w:rPr>
          <w:b/>
        </w:rPr>
        <w:t>Примечания:</w:t>
      </w:r>
    </w:p>
    <w:p w14:paraId="3A9B4F9A" w14:textId="77777777" w:rsidR="00CA671C" w:rsidRPr="007A622B" w:rsidRDefault="00CA671C" w:rsidP="00A943BD">
      <w:pPr>
        <w:autoSpaceDE w:val="0"/>
        <w:autoSpaceDN w:val="0"/>
        <w:adjustRightInd w:val="0"/>
        <w:jc w:val="both"/>
      </w:pPr>
      <w:r w:rsidRPr="007A622B">
        <w:t>1.Допускается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строению.</w:t>
      </w:r>
    </w:p>
    <w:p w14:paraId="73498B94" w14:textId="77777777" w:rsidR="00CA671C" w:rsidRPr="007A622B" w:rsidRDefault="00CA671C" w:rsidP="00A943BD">
      <w:pPr>
        <w:autoSpaceDE w:val="0"/>
        <w:autoSpaceDN w:val="0"/>
        <w:adjustRightInd w:val="0"/>
        <w:jc w:val="both"/>
      </w:pPr>
      <w:r w:rsidRPr="007A622B">
        <w:t>2.Нежилые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автотранспорта.</w:t>
      </w:r>
    </w:p>
    <w:p w14:paraId="677CAC4B" w14:textId="77777777" w:rsidR="00CA671C" w:rsidRPr="007A622B" w:rsidRDefault="00CA671C" w:rsidP="00A943BD">
      <w:pPr>
        <w:autoSpaceDE w:val="0"/>
        <w:autoSpaceDN w:val="0"/>
        <w:adjustRightInd w:val="0"/>
        <w:jc w:val="both"/>
      </w:pPr>
      <w:r w:rsidRPr="007A622B">
        <w:lastRenderedPageBreak/>
        <w:t>3.Вспомогательные строения размещать со стороны улицы не допускается.</w:t>
      </w:r>
    </w:p>
    <w:p w14:paraId="34EA9915" w14:textId="77777777" w:rsidR="00AF03BD" w:rsidRPr="00AF03BD" w:rsidRDefault="00AF03BD" w:rsidP="0020732F">
      <w:pPr>
        <w:pStyle w:val="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527916165"/>
      <w:r w:rsidRPr="00AF03BD">
        <w:rPr>
          <w:rFonts w:ascii="Times New Roman" w:hAnsi="Times New Roman" w:cs="Times New Roman"/>
          <w:i w:val="0"/>
          <w:sz w:val="24"/>
          <w:szCs w:val="24"/>
        </w:rPr>
        <w:t xml:space="preserve">Статья </w:t>
      </w:r>
      <w:r w:rsidR="0020732F">
        <w:rPr>
          <w:rFonts w:ascii="Times New Roman" w:hAnsi="Times New Roman" w:cs="Times New Roman"/>
          <w:i w:val="0"/>
          <w:sz w:val="24"/>
          <w:szCs w:val="24"/>
        </w:rPr>
        <w:t>3</w:t>
      </w:r>
      <w:r w:rsidRPr="00AF03BD">
        <w:rPr>
          <w:rFonts w:ascii="Times New Roman" w:hAnsi="Times New Roman" w:cs="Times New Roman"/>
          <w:i w:val="0"/>
          <w:sz w:val="24"/>
          <w:szCs w:val="24"/>
        </w:rPr>
        <w:t>. Общественно-делов</w:t>
      </w:r>
      <w:r w:rsidR="00A94BFB">
        <w:rPr>
          <w:rFonts w:ascii="Times New Roman" w:hAnsi="Times New Roman" w:cs="Times New Roman"/>
          <w:i w:val="0"/>
          <w:sz w:val="24"/>
          <w:szCs w:val="24"/>
        </w:rPr>
        <w:t>ые</w:t>
      </w:r>
      <w:r w:rsidRPr="00AF03BD">
        <w:rPr>
          <w:rFonts w:ascii="Times New Roman" w:hAnsi="Times New Roman" w:cs="Times New Roman"/>
          <w:i w:val="0"/>
          <w:sz w:val="24"/>
          <w:szCs w:val="24"/>
        </w:rPr>
        <w:t xml:space="preserve"> зон</w:t>
      </w:r>
      <w:r w:rsidR="00A94BFB">
        <w:rPr>
          <w:rFonts w:ascii="Times New Roman" w:hAnsi="Times New Roman" w:cs="Times New Roman"/>
          <w:i w:val="0"/>
          <w:sz w:val="24"/>
          <w:szCs w:val="24"/>
        </w:rPr>
        <w:t>ы</w:t>
      </w:r>
      <w:bookmarkEnd w:id="9"/>
      <w:bookmarkEnd w:id="11"/>
    </w:p>
    <w:p w14:paraId="26FF7A52" w14:textId="77777777" w:rsidR="00246A2C" w:rsidRDefault="00246A2C" w:rsidP="00246A2C">
      <w:pPr>
        <w:autoSpaceDE w:val="0"/>
        <w:autoSpaceDN w:val="0"/>
        <w:adjustRightInd w:val="0"/>
        <w:spacing w:before="120" w:after="120"/>
        <w:ind w:firstLine="709"/>
        <w:jc w:val="both"/>
        <w:rPr>
          <w:noProof/>
        </w:rPr>
      </w:pPr>
      <w:r>
        <w:rPr>
          <w:b/>
          <w:bCs/>
          <w:noProof/>
        </w:rPr>
        <w:t xml:space="preserve">О-1 – общественно-деловая зона </w:t>
      </w:r>
    </w:p>
    <w:p w14:paraId="32045E67" w14:textId="77777777" w:rsidR="00246A2C" w:rsidRPr="00AF03BD" w:rsidRDefault="00246A2C" w:rsidP="00246A2C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t>Общественно-деловая з</w:t>
      </w:r>
      <w:r w:rsidRPr="00AF03BD">
        <w:rPr>
          <w:noProof/>
        </w:rPr>
        <w:t>он</w:t>
      </w:r>
      <w:r>
        <w:rPr>
          <w:noProof/>
        </w:rPr>
        <w:t>а – О-1</w:t>
      </w:r>
      <w:r w:rsidRPr="00AF03BD">
        <w:rPr>
          <w:noProof/>
        </w:rPr>
        <w:t xml:space="preserve"> предназначена для размещения объектов недвижимости с </w:t>
      </w:r>
      <w:r w:rsidRPr="00AF03BD">
        <w:t>ш</w:t>
      </w:r>
      <w:r w:rsidRPr="00AF03BD">
        <w:rPr>
          <w:noProof/>
        </w:rPr>
        <w:t xml:space="preserve">ироким </w:t>
      </w:r>
      <w:r w:rsidRPr="00AF03BD">
        <w:t>с</w:t>
      </w:r>
      <w:r w:rsidRPr="00AF03BD">
        <w:rPr>
          <w:noProof/>
        </w:rPr>
        <w:t xml:space="preserve">пектром </w:t>
      </w:r>
      <w:r w:rsidRPr="00AF03BD">
        <w:t>а</w:t>
      </w:r>
      <w:r w:rsidRPr="00AF03BD">
        <w:rPr>
          <w:noProof/>
        </w:rPr>
        <w:t xml:space="preserve">дминистративных, </w:t>
      </w:r>
      <w:r w:rsidRPr="00AF03BD">
        <w:t>д</w:t>
      </w:r>
      <w:r w:rsidRPr="00AF03BD">
        <w:rPr>
          <w:noProof/>
        </w:rPr>
        <w:t xml:space="preserve">еловых, </w:t>
      </w:r>
      <w:r w:rsidRPr="00AF03BD">
        <w:t>о</w:t>
      </w:r>
      <w:r w:rsidRPr="00AF03BD">
        <w:rPr>
          <w:noProof/>
        </w:rPr>
        <w:t xml:space="preserve">бщественных, </w:t>
      </w:r>
      <w:r w:rsidRPr="00AF03BD">
        <w:t>к</w:t>
      </w:r>
      <w:r w:rsidRPr="00AF03BD">
        <w:rPr>
          <w:noProof/>
        </w:rPr>
        <w:t xml:space="preserve">ультурных, </w:t>
      </w:r>
      <w:r w:rsidRPr="00AF03BD">
        <w:t>о</w:t>
      </w:r>
      <w:r w:rsidRPr="00AF03BD">
        <w:rPr>
          <w:noProof/>
        </w:rPr>
        <w:t xml:space="preserve">бслуживающих </w:t>
      </w:r>
      <w:proofErr w:type="spellStart"/>
      <w:r w:rsidRPr="00AF03BD">
        <w:t>ик</w:t>
      </w:r>
      <w:r w:rsidRPr="00AF03BD">
        <w:rPr>
          <w:noProof/>
        </w:rPr>
        <w:t>оммерческих</w:t>
      </w:r>
      <w:proofErr w:type="spellEnd"/>
      <w:r w:rsidRPr="00AF03BD">
        <w:rPr>
          <w:noProof/>
        </w:rPr>
        <w:t xml:space="preserve"> </w:t>
      </w:r>
      <w:r w:rsidRPr="00AF03BD">
        <w:t>в</w:t>
      </w:r>
      <w:r w:rsidRPr="00AF03BD">
        <w:rPr>
          <w:noProof/>
        </w:rPr>
        <w:t xml:space="preserve">идов использования </w:t>
      </w:r>
      <w:r w:rsidRPr="00AF03BD">
        <w:t>м</w:t>
      </w:r>
      <w:r w:rsidRPr="00AF03BD">
        <w:rPr>
          <w:noProof/>
        </w:rPr>
        <w:t xml:space="preserve">ногофункционального </w:t>
      </w:r>
      <w:r w:rsidRPr="00AF03BD">
        <w:t>назначения, ориентированных на удовлетворение повседневных и периодических требований населения.</w:t>
      </w:r>
    </w:p>
    <w:p w14:paraId="6CA65B40" w14:textId="77777777" w:rsidR="00246A2C" w:rsidRPr="006F6CB8" w:rsidRDefault="00246A2C" w:rsidP="00246A2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246A2C" w:rsidRPr="00E87B34" w14:paraId="572A319F" w14:textId="77777777" w:rsidTr="00246A2C">
        <w:tc>
          <w:tcPr>
            <w:tcW w:w="2694" w:type="dxa"/>
          </w:tcPr>
          <w:p w14:paraId="45078B2E" w14:textId="77777777" w:rsidR="00246A2C" w:rsidRPr="00E87B34" w:rsidRDefault="00246A2C" w:rsidP="00246A2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4D7330F6" w14:textId="77777777" w:rsidR="00246A2C" w:rsidRPr="00E87B34" w:rsidRDefault="00246A2C" w:rsidP="00246A2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46A2C" w:rsidRPr="00E87B34" w14:paraId="51F99442" w14:textId="77777777" w:rsidTr="00246A2C">
        <w:tc>
          <w:tcPr>
            <w:tcW w:w="2694" w:type="dxa"/>
          </w:tcPr>
          <w:p w14:paraId="08BE7BF4" w14:textId="77777777" w:rsidR="00246A2C" w:rsidRPr="00805EA6" w:rsidRDefault="00246A2C" w:rsidP="00246A2C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Государственное управление</w:t>
            </w:r>
          </w:p>
          <w:p w14:paraId="0EA5F54B" w14:textId="77777777" w:rsidR="00246A2C" w:rsidRPr="00805EA6" w:rsidRDefault="00246A2C" w:rsidP="00246A2C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(3.8.1)</w:t>
            </w:r>
          </w:p>
        </w:tc>
        <w:tc>
          <w:tcPr>
            <w:tcW w:w="6484" w:type="dxa"/>
          </w:tcPr>
          <w:p w14:paraId="0FBFF3D3" w14:textId="77777777" w:rsidR="00246A2C" w:rsidRPr="00805EA6" w:rsidRDefault="00246A2C" w:rsidP="00246A2C">
            <w:pPr>
              <w:tabs>
                <w:tab w:val="left" w:pos="1128"/>
              </w:tabs>
              <w:spacing w:before="40" w:after="40"/>
              <w:ind w:firstLine="340"/>
            </w:pPr>
            <w:r w:rsidRPr="00805EA6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246A2C" w:rsidRPr="00E87B34" w14:paraId="177FEAA8" w14:textId="77777777" w:rsidTr="00246A2C">
        <w:tc>
          <w:tcPr>
            <w:tcW w:w="2694" w:type="dxa"/>
          </w:tcPr>
          <w:p w14:paraId="6EB98110" w14:textId="77777777" w:rsidR="00246A2C" w:rsidRPr="00805EA6" w:rsidRDefault="00246A2C" w:rsidP="00246A2C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Деловое управление</w:t>
            </w:r>
          </w:p>
          <w:p w14:paraId="5D9941E4" w14:textId="77777777" w:rsidR="00246A2C" w:rsidRPr="00805EA6" w:rsidRDefault="00246A2C" w:rsidP="00246A2C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(4.1)</w:t>
            </w:r>
          </w:p>
        </w:tc>
        <w:tc>
          <w:tcPr>
            <w:tcW w:w="6484" w:type="dxa"/>
          </w:tcPr>
          <w:p w14:paraId="5B81A410" w14:textId="77777777" w:rsidR="00246A2C" w:rsidRPr="00805EA6" w:rsidRDefault="00246A2C" w:rsidP="00246A2C">
            <w:pPr>
              <w:tabs>
                <w:tab w:val="left" w:pos="1128"/>
              </w:tabs>
              <w:spacing w:before="40" w:after="40"/>
              <w:ind w:firstLine="340"/>
            </w:pPr>
            <w:r w:rsidRPr="00805EA6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46A2C" w:rsidRPr="00E87B34" w14:paraId="211A9152" w14:textId="77777777" w:rsidTr="00246A2C">
        <w:tc>
          <w:tcPr>
            <w:tcW w:w="2694" w:type="dxa"/>
          </w:tcPr>
          <w:p w14:paraId="2159F7A4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14:paraId="137E026E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14:paraId="6430041C" w14:textId="77777777" w:rsidR="00246A2C" w:rsidRPr="003F39C8" w:rsidRDefault="00246A2C" w:rsidP="00246A2C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46A2C" w:rsidRPr="00E87B34" w14:paraId="52FAC61C" w14:textId="77777777" w:rsidTr="00246A2C">
        <w:tc>
          <w:tcPr>
            <w:tcW w:w="2694" w:type="dxa"/>
          </w:tcPr>
          <w:p w14:paraId="1345C6E4" w14:textId="77777777" w:rsidR="00246A2C" w:rsidRPr="003F39C8" w:rsidRDefault="00246A2C" w:rsidP="00246A2C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  <w:p w14:paraId="76EBD2F8" w14:textId="77777777" w:rsidR="00246A2C" w:rsidRPr="003F39C8" w:rsidRDefault="00246A2C" w:rsidP="00246A2C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(3.4.2)</w:t>
            </w:r>
          </w:p>
        </w:tc>
        <w:tc>
          <w:tcPr>
            <w:tcW w:w="6484" w:type="dxa"/>
          </w:tcPr>
          <w:p w14:paraId="5009727F" w14:textId="77777777" w:rsidR="00246A2C" w:rsidRPr="003F39C8" w:rsidRDefault="00246A2C" w:rsidP="00246A2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157A5C76" w14:textId="77777777" w:rsidR="00246A2C" w:rsidRPr="003F39C8" w:rsidRDefault="00246A2C" w:rsidP="00246A2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станций скорой помощи;</w:t>
            </w:r>
          </w:p>
          <w:p w14:paraId="1239EB0B" w14:textId="77777777" w:rsidR="00246A2C" w:rsidRPr="003F39C8" w:rsidRDefault="00246A2C" w:rsidP="00246A2C">
            <w:pPr>
              <w:pStyle w:val="ConsPlusNormal"/>
              <w:spacing w:line="20" w:lineRule="atLeast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санитарной авиации</w:t>
            </w:r>
          </w:p>
        </w:tc>
      </w:tr>
      <w:tr w:rsidR="00246A2C" w:rsidRPr="00E87B34" w14:paraId="19399597" w14:textId="77777777" w:rsidTr="00246A2C">
        <w:tc>
          <w:tcPr>
            <w:tcW w:w="2694" w:type="dxa"/>
          </w:tcPr>
          <w:p w14:paraId="798EF417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14:paraId="7C3700FA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484" w:type="dxa"/>
          </w:tcPr>
          <w:p w14:paraId="652D62F1" w14:textId="77777777" w:rsidR="00246A2C" w:rsidRPr="003F39C8" w:rsidRDefault="00246A2C" w:rsidP="00246A2C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</w:t>
            </w:r>
            <w:r w:rsidRPr="003F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246A2C" w:rsidRPr="00E87B34" w14:paraId="0AC3A159" w14:textId="77777777" w:rsidTr="00246A2C">
        <w:tc>
          <w:tcPr>
            <w:tcW w:w="2694" w:type="dxa"/>
          </w:tcPr>
          <w:p w14:paraId="512C73C2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и высшее профессиональное образование</w:t>
            </w:r>
          </w:p>
          <w:p w14:paraId="3161B245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(3.5.2)</w:t>
            </w:r>
          </w:p>
          <w:p w14:paraId="0C00BDE9" w14:textId="77777777" w:rsidR="00246A2C" w:rsidRPr="003F39C8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14:paraId="13825A01" w14:textId="77777777" w:rsidR="00246A2C" w:rsidRPr="003F39C8" w:rsidRDefault="00246A2C" w:rsidP="00246A2C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246A2C" w:rsidRPr="00E87B34" w14:paraId="13EE6D21" w14:textId="77777777" w:rsidTr="00246A2C">
        <w:tc>
          <w:tcPr>
            <w:tcW w:w="2694" w:type="dxa"/>
          </w:tcPr>
          <w:p w14:paraId="0E1183AA" w14:textId="77777777" w:rsidR="00246A2C" w:rsidRPr="003F39C8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 xml:space="preserve">Осуществление религиозных обрядов </w:t>
            </w:r>
          </w:p>
          <w:p w14:paraId="50F4CA4D" w14:textId="77777777" w:rsidR="00246A2C" w:rsidRPr="003F39C8" w:rsidRDefault="00246A2C" w:rsidP="00246A2C">
            <w:pPr>
              <w:pStyle w:val="Default"/>
              <w:jc w:val="center"/>
            </w:pPr>
            <w:r w:rsidRPr="003F39C8">
              <w:rPr>
                <w:rFonts w:ascii="Times New Roman" w:hAnsi="Times New Roman" w:cs="Times New Roman"/>
              </w:rPr>
              <w:t>(3.7.1)</w:t>
            </w:r>
          </w:p>
        </w:tc>
        <w:tc>
          <w:tcPr>
            <w:tcW w:w="6484" w:type="dxa"/>
          </w:tcPr>
          <w:p w14:paraId="5A01D8FE" w14:textId="77777777" w:rsidR="00246A2C" w:rsidRPr="003F39C8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3F39C8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246A2C" w:rsidRPr="00E87B34" w14:paraId="27E7BE9E" w14:textId="77777777" w:rsidTr="00246A2C">
        <w:tc>
          <w:tcPr>
            <w:tcW w:w="2694" w:type="dxa"/>
          </w:tcPr>
          <w:p w14:paraId="3CDD5132" w14:textId="77777777" w:rsidR="00246A2C" w:rsidRPr="00B7119C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119C">
              <w:rPr>
                <w:rFonts w:ascii="Times New Roman" w:hAnsi="Times New Roman" w:cs="Times New Roman"/>
              </w:rPr>
              <w:t xml:space="preserve">Религиозное управление и образование </w:t>
            </w:r>
          </w:p>
          <w:p w14:paraId="1180CC93" w14:textId="77777777" w:rsidR="00246A2C" w:rsidRPr="00B7119C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119C">
              <w:rPr>
                <w:rFonts w:ascii="Times New Roman" w:hAnsi="Times New Roman" w:cs="Times New Roman"/>
              </w:rPr>
              <w:t>(3.7.2)</w:t>
            </w:r>
          </w:p>
        </w:tc>
        <w:tc>
          <w:tcPr>
            <w:tcW w:w="6484" w:type="dxa"/>
            <w:vAlign w:val="center"/>
          </w:tcPr>
          <w:p w14:paraId="1534DBFA" w14:textId="77777777" w:rsidR="00246A2C" w:rsidRPr="00B7119C" w:rsidRDefault="00246A2C" w:rsidP="00246A2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9C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246A2C" w:rsidRPr="00E87B34" w14:paraId="4EB41AD5" w14:textId="77777777" w:rsidTr="00246A2C">
        <w:tc>
          <w:tcPr>
            <w:tcW w:w="2694" w:type="dxa"/>
          </w:tcPr>
          <w:p w14:paraId="0088811A" w14:textId="77777777" w:rsidR="00246A2C" w:rsidRPr="00436552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6552">
              <w:rPr>
                <w:rFonts w:ascii="Times New Roman" w:hAnsi="Times New Roman" w:cs="Times New Roman"/>
              </w:rPr>
              <w:t xml:space="preserve">Дома социального обслуживания </w:t>
            </w:r>
          </w:p>
          <w:p w14:paraId="0FCD83C9" w14:textId="77777777" w:rsidR="00246A2C" w:rsidRPr="00436552" w:rsidRDefault="00246A2C" w:rsidP="00246A2C">
            <w:pPr>
              <w:pStyle w:val="Default"/>
              <w:jc w:val="center"/>
            </w:pPr>
            <w:r w:rsidRPr="00436552">
              <w:rPr>
                <w:rFonts w:ascii="Times New Roman" w:hAnsi="Times New Roman" w:cs="Times New Roman"/>
              </w:rPr>
              <w:t>(3.2.1)</w:t>
            </w:r>
          </w:p>
        </w:tc>
        <w:tc>
          <w:tcPr>
            <w:tcW w:w="6484" w:type="dxa"/>
          </w:tcPr>
          <w:p w14:paraId="5A45787B" w14:textId="77777777" w:rsidR="00246A2C" w:rsidRPr="00436552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436552"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</w:p>
          <w:p w14:paraId="362BF072" w14:textId="77777777" w:rsidR="00246A2C" w:rsidRPr="00436552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436552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246A2C" w:rsidRPr="00E87B34" w14:paraId="2419240F" w14:textId="77777777" w:rsidTr="00246A2C">
        <w:tc>
          <w:tcPr>
            <w:tcW w:w="2694" w:type="dxa"/>
          </w:tcPr>
          <w:p w14:paraId="6E7639EA" w14:textId="77777777" w:rsidR="00246A2C" w:rsidRPr="00436552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6552">
              <w:rPr>
                <w:rFonts w:ascii="Times New Roman" w:hAnsi="Times New Roman" w:cs="Times New Roman"/>
              </w:rPr>
              <w:t>Оказание социальной помощи населению (3.2.2)</w:t>
            </w:r>
          </w:p>
        </w:tc>
        <w:tc>
          <w:tcPr>
            <w:tcW w:w="6484" w:type="dxa"/>
          </w:tcPr>
          <w:p w14:paraId="4898AC5C" w14:textId="77777777" w:rsidR="00246A2C" w:rsidRPr="00436552" w:rsidRDefault="00246A2C" w:rsidP="00246A2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5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</w:tr>
      <w:tr w:rsidR="00246A2C" w:rsidRPr="00E87B34" w14:paraId="2E8380F6" w14:textId="77777777" w:rsidTr="00246A2C">
        <w:tc>
          <w:tcPr>
            <w:tcW w:w="2694" w:type="dxa"/>
          </w:tcPr>
          <w:p w14:paraId="738916BB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Оказание услуг связи</w:t>
            </w:r>
          </w:p>
          <w:p w14:paraId="6D3A087B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(3.2.3)</w:t>
            </w:r>
          </w:p>
        </w:tc>
        <w:tc>
          <w:tcPr>
            <w:tcW w:w="6484" w:type="dxa"/>
          </w:tcPr>
          <w:p w14:paraId="66643CF5" w14:textId="77777777" w:rsidR="00246A2C" w:rsidRPr="00805EA6" w:rsidRDefault="00246A2C" w:rsidP="00246A2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46A2C" w:rsidRPr="00E87B34" w14:paraId="35C3830C" w14:textId="77777777" w:rsidTr="00246A2C">
        <w:tc>
          <w:tcPr>
            <w:tcW w:w="2694" w:type="dxa"/>
          </w:tcPr>
          <w:p w14:paraId="05F71DCF" w14:textId="77777777" w:rsidR="00246A2C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</w:rPr>
              <w:t>Общежития</w:t>
            </w:r>
          </w:p>
          <w:p w14:paraId="743F49C4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(3.2.4)</w:t>
            </w:r>
          </w:p>
        </w:tc>
        <w:tc>
          <w:tcPr>
            <w:tcW w:w="6484" w:type="dxa"/>
          </w:tcPr>
          <w:p w14:paraId="3AFDCD8E" w14:textId="77777777" w:rsidR="00246A2C" w:rsidRPr="006B0708" w:rsidRDefault="00246A2C" w:rsidP="00246A2C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6B0708">
                <w:rPr>
                  <w:rFonts w:ascii="Times New Roman" w:hAnsi="Times New Roman" w:cs="Times New Roman"/>
                  <w:sz w:val="24"/>
                  <w:szCs w:val="24"/>
                </w:rPr>
                <w:t>кодом 4.7</w:t>
              </w:r>
            </w:hyperlink>
            <w:r w:rsidRPr="006B070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</w:p>
        </w:tc>
      </w:tr>
      <w:tr w:rsidR="00246A2C" w:rsidRPr="00E87B34" w14:paraId="6040C18F" w14:textId="77777777" w:rsidTr="00246A2C">
        <w:tc>
          <w:tcPr>
            <w:tcW w:w="2694" w:type="dxa"/>
          </w:tcPr>
          <w:p w14:paraId="2887419F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Бытовое обслуживание</w:t>
            </w:r>
          </w:p>
          <w:p w14:paraId="67ED3791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14:paraId="1279A878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46A2C" w:rsidRPr="00E87B34" w14:paraId="7A07CA0D" w14:textId="77777777" w:rsidTr="00246A2C">
        <w:tc>
          <w:tcPr>
            <w:tcW w:w="2694" w:type="dxa"/>
          </w:tcPr>
          <w:p w14:paraId="2F4E6D1B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lastRenderedPageBreak/>
              <w:t>Объекты культурно-досуговой деятельности</w:t>
            </w:r>
          </w:p>
          <w:p w14:paraId="6EBC7CB2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(3.6.1)</w:t>
            </w:r>
          </w:p>
        </w:tc>
        <w:tc>
          <w:tcPr>
            <w:tcW w:w="6484" w:type="dxa"/>
          </w:tcPr>
          <w:p w14:paraId="5008BB57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</w:pPr>
            <w:r w:rsidRPr="00805EA6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246A2C" w:rsidRPr="00E87B34" w14:paraId="13D1963A" w14:textId="77777777" w:rsidTr="00246A2C">
        <w:tc>
          <w:tcPr>
            <w:tcW w:w="2694" w:type="dxa"/>
          </w:tcPr>
          <w:p w14:paraId="17DF3F93" w14:textId="77777777" w:rsidR="00246A2C" w:rsidRPr="00656FAE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AE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  <w:p w14:paraId="6A969EC6" w14:textId="77777777" w:rsidR="00246A2C" w:rsidRPr="00656FAE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56FAE">
              <w:rPr>
                <w:rFonts w:ascii="Times New Roman" w:hAnsi="Times New Roman" w:cs="Times New Roman"/>
              </w:rPr>
              <w:t>(3.6.2)</w:t>
            </w:r>
          </w:p>
        </w:tc>
        <w:tc>
          <w:tcPr>
            <w:tcW w:w="6484" w:type="dxa"/>
          </w:tcPr>
          <w:p w14:paraId="2F5610DC" w14:textId="77777777" w:rsidR="00246A2C" w:rsidRPr="00656FAE" w:rsidRDefault="00246A2C" w:rsidP="00246A2C">
            <w:pPr>
              <w:tabs>
                <w:tab w:val="left" w:pos="1128"/>
              </w:tabs>
              <w:ind w:firstLine="317"/>
            </w:pPr>
            <w:r w:rsidRPr="00656FAE">
              <w:t>Размещение парков культуры и отдыха</w:t>
            </w:r>
          </w:p>
        </w:tc>
      </w:tr>
      <w:tr w:rsidR="00246A2C" w:rsidRPr="00E87B34" w14:paraId="113FAB05" w14:textId="77777777" w:rsidTr="00246A2C">
        <w:tc>
          <w:tcPr>
            <w:tcW w:w="2694" w:type="dxa"/>
          </w:tcPr>
          <w:p w14:paraId="6A7CDB6D" w14:textId="77777777" w:rsidR="00246A2C" w:rsidRPr="00805EA6" w:rsidRDefault="00246A2C" w:rsidP="00246A2C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  <w:p w14:paraId="52FAD2D1" w14:textId="77777777" w:rsidR="00246A2C" w:rsidRPr="00805EA6" w:rsidRDefault="00246A2C" w:rsidP="00246A2C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(4.2)</w:t>
            </w:r>
          </w:p>
        </w:tc>
        <w:tc>
          <w:tcPr>
            <w:tcW w:w="6484" w:type="dxa"/>
          </w:tcPr>
          <w:p w14:paraId="7B767D2E" w14:textId="77777777" w:rsidR="00246A2C" w:rsidRPr="00805EA6" w:rsidRDefault="00246A2C" w:rsidP="00246A2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805EA6">
                <w:rPr>
                  <w:rFonts w:ascii="Times New Roman" w:hAnsi="Times New Roman" w:cs="Times New Roman"/>
                  <w:sz w:val="24"/>
                  <w:szCs w:val="24"/>
                </w:rPr>
                <w:t>кодами 4.5</w:t>
              </w:r>
            </w:hyperlink>
            <w:r w:rsidRPr="00805E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74" w:history="1">
              <w:r w:rsidRPr="00805EA6">
                <w:rPr>
                  <w:rFonts w:ascii="Times New Roman" w:hAnsi="Times New Roman" w:cs="Times New Roman"/>
                  <w:sz w:val="24"/>
                  <w:szCs w:val="24"/>
                </w:rPr>
                <w:t>4.8.2</w:t>
              </w:r>
            </w:hyperlink>
            <w:r w:rsidRPr="006B0708">
              <w:rPr>
                <w:rFonts w:ascii="Times New Roman" w:hAnsi="Times New Roman" w:cs="Times New Roman"/>
                <w:sz w:val="24"/>
                <w:szCs w:val="24"/>
              </w:rPr>
              <w:t>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AD4513" w14:textId="77777777" w:rsidR="00246A2C" w:rsidRPr="00805EA6" w:rsidRDefault="00246A2C" w:rsidP="00246A2C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246A2C" w:rsidRPr="00E87B34" w14:paraId="788EEF0B" w14:textId="77777777" w:rsidTr="00246A2C">
        <w:tc>
          <w:tcPr>
            <w:tcW w:w="2694" w:type="dxa"/>
          </w:tcPr>
          <w:p w14:paraId="52908C5F" w14:textId="77777777" w:rsidR="00246A2C" w:rsidRPr="00805EA6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0E660323" w14:textId="77777777" w:rsidR="00246A2C" w:rsidRPr="00805EA6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14:paraId="7A931B65" w14:textId="77777777" w:rsidR="00246A2C" w:rsidRPr="00805EA6" w:rsidRDefault="00246A2C" w:rsidP="00246A2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46A2C" w:rsidRPr="00E87B34" w14:paraId="2D2DAFBA" w14:textId="77777777" w:rsidTr="00246A2C">
        <w:tc>
          <w:tcPr>
            <w:tcW w:w="2694" w:type="dxa"/>
          </w:tcPr>
          <w:p w14:paraId="1E7574DB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  <w:p w14:paraId="1B10B2C7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(4.5)</w:t>
            </w:r>
          </w:p>
        </w:tc>
        <w:tc>
          <w:tcPr>
            <w:tcW w:w="6484" w:type="dxa"/>
          </w:tcPr>
          <w:p w14:paraId="6AA73F20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246A2C" w:rsidRPr="00E87B34" w14:paraId="58016E34" w14:textId="77777777" w:rsidTr="00246A2C">
        <w:tc>
          <w:tcPr>
            <w:tcW w:w="2694" w:type="dxa"/>
          </w:tcPr>
          <w:p w14:paraId="4CBB4B23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Общественное питание</w:t>
            </w:r>
          </w:p>
          <w:p w14:paraId="483E4C04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14:paraId="18F7082D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46A2C" w:rsidRPr="00E87B34" w14:paraId="7B575D53" w14:textId="77777777" w:rsidTr="00246A2C">
        <w:tc>
          <w:tcPr>
            <w:tcW w:w="2694" w:type="dxa"/>
          </w:tcPr>
          <w:p w14:paraId="49EDA226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Гостиничное обслуживание</w:t>
            </w:r>
          </w:p>
          <w:p w14:paraId="3C725CCD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(4.7)</w:t>
            </w:r>
          </w:p>
        </w:tc>
        <w:tc>
          <w:tcPr>
            <w:tcW w:w="6484" w:type="dxa"/>
          </w:tcPr>
          <w:p w14:paraId="0A5F0BE1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46A2C" w:rsidRPr="00E87B34" w14:paraId="714A4710" w14:textId="77777777" w:rsidTr="00246A2C">
        <w:tc>
          <w:tcPr>
            <w:tcW w:w="2694" w:type="dxa"/>
          </w:tcPr>
          <w:p w14:paraId="61A427E5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 xml:space="preserve">Развлекательные мероприятия </w:t>
            </w:r>
          </w:p>
          <w:p w14:paraId="719B6803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(4.8.1)</w:t>
            </w:r>
          </w:p>
        </w:tc>
        <w:tc>
          <w:tcPr>
            <w:tcW w:w="6484" w:type="dxa"/>
          </w:tcPr>
          <w:p w14:paraId="71F2238A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246A2C" w:rsidRPr="00E87B34" w14:paraId="6E557D13" w14:textId="77777777" w:rsidTr="00246A2C">
        <w:tc>
          <w:tcPr>
            <w:tcW w:w="2694" w:type="dxa"/>
          </w:tcPr>
          <w:p w14:paraId="49951A3D" w14:textId="77777777" w:rsidR="00246A2C" w:rsidRPr="003F39C8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Обеспечение спортивно-зрелищных мероприятий</w:t>
            </w:r>
          </w:p>
          <w:p w14:paraId="781C5F83" w14:textId="77777777" w:rsidR="00246A2C" w:rsidRPr="003F39C8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(5.1.1)</w:t>
            </w:r>
          </w:p>
        </w:tc>
        <w:tc>
          <w:tcPr>
            <w:tcW w:w="6484" w:type="dxa"/>
          </w:tcPr>
          <w:p w14:paraId="73891E1F" w14:textId="77777777" w:rsidR="00246A2C" w:rsidRPr="003F39C8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3F39C8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246A2C" w:rsidRPr="00E87B34" w14:paraId="6A993F18" w14:textId="77777777" w:rsidTr="00246A2C">
        <w:tc>
          <w:tcPr>
            <w:tcW w:w="2694" w:type="dxa"/>
          </w:tcPr>
          <w:p w14:paraId="60AC3ECE" w14:textId="77777777" w:rsidR="00246A2C" w:rsidRPr="003F39C8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14:paraId="4AF25D3F" w14:textId="77777777" w:rsidR="00246A2C" w:rsidRPr="003F39C8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14:paraId="4EF00FC1" w14:textId="77777777" w:rsidR="00246A2C" w:rsidRPr="003F39C8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3F39C8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46A2C" w:rsidRPr="00E87B34" w14:paraId="655AF628" w14:textId="77777777" w:rsidTr="00246A2C">
        <w:tc>
          <w:tcPr>
            <w:tcW w:w="2694" w:type="dxa"/>
          </w:tcPr>
          <w:p w14:paraId="14166FB6" w14:textId="77777777" w:rsidR="00246A2C" w:rsidRPr="00E87B34" w:rsidRDefault="00246A2C" w:rsidP="00246A2C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спортом </w:t>
            </w:r>
          </w:p>
          <w:p w14:paraId="3BC8537D" w14:textId="77777777" w:rsidR="00246A2C" w:rsidRPr="00E87B34" w:rsidRDefault="00246A2C" w:rsidP="00246A2C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4" w:type="dxa"/>
          </w:tcPr>
          <w:p w14:paraId="0F37A8FF" w14:textId="77777777" w:rsidR="00246A2C" w:rsidRPr="00E87B34" w:rsidRDefault="00246A2C" w:rsidP="00246A2C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46A2C" w:rsidRPr="00E87B34" w14:paraId="670DF12B" w14:textId="77777777" w:rsidTr="00246A2C">
        <w:tc>
          <w:tcPr>
            <w:tcW w:w="2694" w:type="dxa"/>
          </w:tcPr>
          <w:p w14:paraId="6DA24D39" w14:textId="77777777" w:rsidR="00246A2C" w:rsidRPr="00656FAE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AE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  <w:p w14:paraId="067964BE" w14:textId="77777777" w:rsidR="00246A2C" w:rsidRPr="00656FAE" w:rsidRDefault="00246A2C" w:rsidP="00246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AE">
              <w:rPr>
                <w:rFonts w:ascii="Times New Roman" w:hAnsi="Times New Roman" w:cs="Times New Roman"/>
                <w:sz w:val="24"/>
                <w:szCs w:val="24"/>
              </w:rPr>
              <w:t>(5.1.4)</w:t>
            </w:r>
          </w:p>
        </w:tc>
        <w:tc>
          <w:tcPr>
            <w:tcW w:w="6484" w:type="dxa"/>
          </w:tcPr>
          <w:p w14:paraId="7A1A8930" w14:textId="77777777" w:rsidR="00246A2C" w:rsidRPr="00656FAE" w:rsidRDefault="00246A2C" w:rsidP="00246A2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AE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246A2C" w:rsidRPr="00E87B34" w14:paraId="271921C9" w14:textId="77777777" w:rsidTr="00246A2C">
        <w:tc>
          <w:tcPr>
            <w:tcW w:w="2694" w:type="dxa"/>
          </w:tcPr>
          <w:p w14:paraId="1CE9ECD8" w14:textId="77777777" w:rsidR="00246A2C" w:rsidRPr="00656FAE" w:rsidRDefault="00246A2C" w:rsidP="00246A2C">
            <w:pPr>
              <w:pStyle w:val="Default"/>
              <w:jc w:val="center"/>
            </w:pPr>
            <w:r w:rsidRPr="00656FAE">
              <w:rPr>
                <w:rFonts w:ascii="Times New Roman" w:hAnsi="Times New Roman" w:cs="Times New Roman"/>
              </w:rPr>
              <w:t xml:space="preserve">Предоставление коммунальных услуг </w:t>
            </w:r>
            <w:r w:rsidRPr="00656FAE">
              <w:rPr>
                <w:rFonts w:ascii="Times New Roman" w:hAnsi="Times New Roman" w:cs="Times New Roman"/>
              </w:rPr>
              <w:lastRenderedPageBreak/>
              <w:t>(3.1.1)</w:t>
            </w:r>
          </w:p>
        </w:tc>
        <w:tc>
          <w:tcPr>
            <w:tcW w:w="6484" w:type="dxa"/>
          </w:tcPr>
          <w:p w14:paraId="552FD55D" w14:textId="77777777" w:rsidR="00246A2C" w:rsidRPr="00656FAE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656FAE">
              <w:lastRenderedPageBreak/>
              <w:t xml:space="preserve">Размещение зданий и сооружений, обеспечивающих поставку воды, тепла, электричества, газа, отвод </w:t>
            </w:r>
            <w:r w:rsidRPr="00656FAE"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46A2C" w:rsidRPr="00E87B34" w14:paraId="5FAB18CC" w14:textId="77777777" w:rsidTr="00246A2C">
        <w:tc>
          <w:tcPr>
            <w:tcW w:w="2694" w:type="dxa"/>
          </w:tcPr>
          <w:p w14:paraId="0A31DD10" w14:textId="77777777" w:rsidR="00246A2C" w:rsidRPr="00656FAE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4439">
              <w:rPr>
                <w:rFonts w:ascii="Times New Roman" w:hAnsi="Times New Roman" w:cs="Times New Roman"/>
              </w:rPr>
              <w:lastRenderedPageBreak/>
              <w:t>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(12.0.2)</w:t>
            </w:r>
          </w:p>
        </w:tc>
        <w:tc>
          <w:tcPr>
            <w:tcW w:w="6484" w:type="dxa"/>
          </w:tcPr>
          <w:p w14:paraId="35FA5567" w14:textId="77777777" w:rsidR="00246A2C" w:rsidRPr="00656FAE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4D4439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FF69BA" w:rsidRPr="00E87B34" w14:paraId="59799FA5" w14:textId="77777777" w:rsidTr="00246A2C">
        <w:tc>
          <w:tcPr>
            <w:tcW w:w="2694" w:type="dxa"/>
          </w:tcPr>
          <w:p w14:paraId="41E335C8" w14:textId="77777777" w:rsidR="00FF69BA" w:rsidRPr="00FF69BA" w:rsidRDefault="00FF69BA" w:rsidP="00246A2C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20DFD">
              <w:rPr>
                <w:rFonts w:ascii="Times New Roman" w:hAnsi="Times New Roman" w:cs="Times New Roman"/>
              </w:rPr>
              <w:t>Служебные гаражи (4.9)</w:t>
            </w:r>
          </w:p>
        </w:tc>
        <w:tc>
          <w:tcPr>
            <w:tcW w:w="6484" w:type="dxa"/>
          </w:tcPr>
          <w:p w14:paraId="4493142B" w14:textId="15217BD3" w:rsidR="00FF69BA" w:rsidRPr="00520DFD" w:rsidRDefault="00520DFD" w:rsidP="00520DFD">
            <w:pPr>
              <w:tabs>
                <w:tab w:val="left" w:pos="1128"/>
              </w:tabs>
              <w:ind w:firstLine="317"/>
              <w:jc w:val="both"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</w:tbl>
    <w:p w14:paraId="29EE579B" w14:textId="77777777" w:rsidR="00246A2C" w:rsidRDefault="00246A2C" w:rsidP="00246A2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246A2C" w:rsidRPr="00E87B34" w14:paraId="66C09FBC" w14:textId="77777777" w:rsidTr="00246A2C">
        <w:tc>
          <w:tcPr>
            <w:tcW w:w="2694" w:type="dxa"/>
          </w:tcPr>
          <w:p w14:paraId="37A3A6E8" w14:textId="77777777" w:rsidR="00246A2C" w:rsidRPr="00E87B34" w:rsidRDefault="00246A2C" w:rsidP="00246A2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1C46E4B4" w14:textId="77777777" w:rsidR="00246A2C" w:rsidRPr="00E87B34" w:rsidRDefault="00246A2C" w:rsidP="00246A2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46A2C" w:rsidRPr="00E87B34" w14:paraId="55ADF7FB" w14:textId="77777777" w:rsidTr="00246A2C">
        <w:tc>
          <w:tcPr>
            <w:tcW w:w="2694" w:type="dxa"/>
          </w:tcPr>
          <w:p w14:paraId="06BCE10B" w14:textId="77777777" w:rsidR="00246A2C" w:rsidRDefault="00246A2C" w:rsidP="00246A2C">
            <w:pPr>
              <w:spacing w:before="40" w:after="40"/>
              <w:jc w:val="center"/>
            </w:pPr>
            <w:r>
              <w:t>Размещение автомобильных дорог</w:t>
            </w:r>
          </w:p>
          <w:p w14:paraId="17120C22" w14:textId="77777777" w:rsidR="00246A2C" w:rsidRPr="00E87B34" w:rsidRDefault="00246A2C" w:rsidP="00246A2C">
            <w:pPr>
              <w:spacing w:before="40" w:after="40"/>
              <w:jc w:val="center"/>
            </w:pPr>
            <w:r>
              <w:t>(7.2.1)</w:t>
            </w:r>
          </w:p>
        </w:tc>
        <w:tc>
          <w:tcPr>
            <w:tcW w:w="6484" w:type="dxa"/>
          </w:tcPr>
          <w:p w14:paraId="2A68437A" w14:textId="77777777" w:rsidR="00246A2C" w:rsidRPr="009B4E61" w:rsidRDefault="00246A2C" w:rsidP="00246A2C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14:paraId="7CF171F6" w14:textId="77777777" w:rsidR="00246A2C" w:rsidRPr="00E87B34" w:rsidRDefault="00246A2C" w:rsidP="00246A2C">
            <w:pPr>
              <w:spacing w:before="40" w:after="40"/>
              <w:ind w:firstLine="340"/>
            </w:pPr>
            <w:r w:rsidRPr="009B4E61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14:paraId="0E0F3DB7" w14:textId="77777777" w:rsidR="00246A2C" w:rsidRPr="009B4E61" w:rsidRDefault="00246A2C" w:rsidP="00246A2C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14:paraId="79BF4DAC" w14:textId="77777777" w:rsidR="00246A2C" w:rsidRDefault="00246A2C" w:rsidP="00246A2C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 w:rsidRPr="009B4E61">
        <w:rPr>
          <w:bCs/>
        </w:rPr>
        <w:t>Вид разрешенного использования «</w:t>
      </w:r>
      <w:r w:rsidRPr="009B4E61">
        <w:t xml:space="preserve">Размещение автомобильных 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</w:r>
      <w:hyperlink w:anchor="P186" w:history="1">
        <w:r w:rsidRPr="009B4E61">
          <w:t>кодами 2.7.1</w:t>
        </w:r>
      </w:hyperlink>
      <w:r w:rsidRPr="009B4E61">
        <w:t xml:space="preserve">, </w:t>
      </w:r>
      <w:hyperlink w:anchor="P382" w:history="1">
        <w:r w:rsidRPr="009B4E61">
          <w:t>4.9</w:t>
        </w:r>
      </w:hyperlink>
      <w:r w:rsidRPr="009B4E61">
        <w:t xml:space="preserve">, </w:t>
      </w:r>
      <w:hyperlink w:anchor="P567" w:history="1">
        <w:r w:rsidRPr="009B4E61">
          <w:t>7.2.3</w:t>
        </w:r>
      </w:hyperlink>
      <w:r>
        <w:t>Классификатора</w:t>
      </w:r>
      <w:r w:rsidRPr="009B4E61">
        <w:t>, а также некапитальных сооружений, предназначенных для охраны транспортных средств.</w:t>
      </w:r>
    </w:p>
    <w:p w14:paraId="3B13C887" w14:textId="77777777" w:rsidR="00246A2C" w:rsidRDefault="00246A2C" w:rsidP="00246A2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proofErr w:type="spellStart"/>
      <w:r w:rsidRPr="006F6CB8">
        <w:rPr>
          <w:b/>
          <w:bCs/>
          <w:i/>
        </w:rPr>
        <w:t>Условнор</w:t>
      </w:r>
      <w:r w:rsidRPr="006F6CB8">
        <w:rPr>
          <w:b/>
          <w:bCs/>
          <w:i/>
          <w:noProof/>
        </w:rPr>
        <w:t>азрешенные</w:t>
      </w:r>
      <w:proofErr w:type="spellEnd"/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246A2C" w:rsidRPr="00E87B34" w14:paraId="1CD4DBDC" w14:textId="77777777" w:rsidTr="00246A2C">
        <w:tc>
          <w:tcPr>
            <w:tcW w:w="2694" w:type="dxa"/>
          </w:tcPr>
          <w:p w14:paraId="0100C56E" w14:textId="77777777" w:rsidR="00246A2C" w:rsidRPr="00E87B34" w:rsidRDefault="00246A2C" w:rsidP="00246A2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lastRenderedPageBreak/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15A2AD08" w14:textId="77777777" w:rsidR="00246A2C" w:rsidRPr="00E87B34" w:rsidRDefault="00246A2C" w:rsidP="00246A2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lastRenderedPageBreak/>
              <w:t>ОПИСАНИЕ ВИДА РАЗРЕШЕННОГО ИСПОЛЬЗОВАНИЯ ЗЕМЕЛЬНОГО УЧАСТКА</w:t>
            </w:r>
          </w:p>
        </w:tc>
      </w:tr>
      <w:tr w:rsidR="00246A2C" w:rsidRPr="00E87B34" w14:paraId="2146C317" w14:textId="77777777" w:rsidTr="00246A2C">
        <w:tc>
          <w:tcPr>
            <w:tcW w:w="2694" w:type="dxa"/>
          </w:tcPr>
          <w:p w14:paraId="2D033EA2" w14:textId="77777777" w:rsidR="00246A2C" w:rsidRDefault="00246A2C" w:rsidP="00246A2C">
            <w:pPr>
              <w:jc w:val="center"/>
            </w:pPr>
            <w:r w:rsidRPr="00E4461F">
              <w:t xml:space="preserve">Заправка транспортных средств </w:t>
            </w:r>
          </w:p>
          <w:p w14:paraId="7086956B" w14:textId="77777777" w:rsidR="00246A2C" w:rsidRPr="00E4461F" w:rsidRDefault="00246A2C" w:rsidP="00246A2C">
            <w:pPr>
              <w:jc w:val="center"/>
              <w:rPr>
                <w:b/>
              </w:rPr>
            </w:pPr>
            <w:r w:rsidRPr="00E4461F">
              <w:t>(4.9.1.1)</w:t>
            </w:r>
          </w:p>
        </w:tc>
        <w:tc>
          <w:tcPr>
            <w:tcW w:w="6484" w:type="dxa"/>
          </w:tcPr>
          <w:p w14:paraId="761F13C7" w14:textId="77777777" w:rsidR="00246A2C" w:rsidRPr="00E4461F" w:rsidRDefault="00246A2C" w:rsidP="00246A2C">
            <w:pPr>
              <w:ind w:firstLine="340"/>
              <w:jc w:val="both"/>
              <w:rPr>
                <w:b/>
                <w:bCs/>
              </w:rPr>
            </w:pPr>
            <w:r w:rsidRPr="00E4461F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46A2C" w:rsidRPr="00E87B34" w14:paraId="299596ED" w14:textId="77777777" w:rsidTr="00246A2C">
        <w:tc>
          <w:tcPr>
            <w:tcW w:w="2694" w:type="dxa"/>
            <w:vAlign w:val="center"/>
          </w:tcPr>
          <w:p w14:paraId="32B6FE55" w14:textId="77777777" w:rsidR="00246A2C" w:rsidRPr="00445FE8" w:rsidRDefault="00246A2C" w:rsidP="00246A2C">
            <w:pPr>
              <w:jc w:val="center"/>
              <w:rPr>
                <w:b/>
              </w:rPr>
            </w:pPr>
            <w:r w:rsidRPr="00445FE8">
              <w:t>Автомобильные мойки (4.9.1.3)</w:t>
            </w:r>
          </w:p>
        </w:tc>
        <w:tc>
          <w:tcPr>
            <w:tcW w:w="6484" w:type="dxa"/>
            <w:vAlign w:val="center"/>
          </w:tcPr>
          <w:p w14:paraId="3147C677" w14:textId="77777777" w:rsidR="00246A2C" w:rsidRPr="00445FE8" w:rsidRDefault="00246A2C" w:rsidP="00246A2C">
            <w:pPr>
              <w:ind w:firstLine="340"/>
              <w:jc w:val="both"/>
              <w:rPr>
                <w:b/>
                <w:bCs/>
              </w:rPr>
            </w:pPr>
            <w:r w:rsidRPr="00445FE8">
              <w:t>Размещение автомобильных моек, а также размещение магазинов сопутствующей торговли</w:t>
            </w:r>
          </w:p>
        </w:tc>
      </w:tr>
      <w:tr w:rsidR="00246A2C" w:rsidRPr="00E87B34" w14:paraId="4833AC66" w14:textId="77777777" w:rsidTr="00246A2C">
        <w:tc>
          <w:tcPr>
            <w:tcW w:w="2694" w:type="dxa"/>
          </w:tcPr>
          <w:p w14:paraId="6ACBD7D0" w14:textId="77777777" w:rsidR="00246A2C" w:rsidRPr="00E4461F" w:rsidRDefault="00246A2C" w:rsidP="00246A2C">
            <w:pPr>
              <w:pStyle w:val="Default"/>
              <w:jc w:val="center"/>
            </w:pPr>
            <w:r w:rsidRPr="00E4461F">
              <w:rPr>
                <w:rFonts w:ascii="Times New Roman" w:hAnsi="Times New Roman" w:cs="Times New Roman"/>
              </w:rPr>
              <w:t>Ремонт автомобилей (4.9.1.4)</w:t>
            </w:r>
          </w:p>
        </w:tc>
        <w:tc>
          <w:tcPr>
            <w:tcW w:w="6484" w:type="dxa"/>
          </w:tcPr>
          <w:p w14:paraId="29233EF9" w14:textId="77777777" w:rsidR="00246A2C" w:rsidRPr="00E4461F" w:rsidRDefault="00246A2C" w:rsidP="00246A2C">
            <w:pPr>
              <w:tabs>
                <w:tab w:val="left" w:pos="1128"/>
              </w:tabs>
              <w:ind w:firstLine="340"/>
              <w:jc w:val="both"/>
            </w:pPr>
            <w:r w:rsidRPr="00E4461F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46A2C" w:rsidRPr="00E87B34" w14:paraId="554A1D05" w14:textId="77777777" w:rsidTr="00246A2C">
        <w:tc>
          <w:tcPr>
            <w:tcW w:w="2694" w:type="dxa"/>
          </w:tcPr>
          <w:p w14:paraId="0169AC03" w14:textId="77777777" w:rsidR="00246A2C" w:rsidRPr="00E87B34" w:rsidRDefault="00246A2C" w:rsidP="00246A2C">
            <w:pPr>
              <w:spacing w:before="40" w:after="40"/>
              <w:jc w:val="center"/>
            </w:pPr>
            <w:r w:rsidRPr="00E87B34">
              <w:t>Хранение автотранспорта</w:t>
            </w:r>
          </w:p>
          <w:p w14:paraId="4DF8923B" w14:textId="77777777" w:rsidR="00246A2C" w:rsidRPr="00E87B34" w:rsidRDefault="00246A2C" w:rsidP="00246A2C">
            <w:pPr>
              <w:spacing w:before="40" w:after="40"/>
              <w:jc w:val="center"/>
            </w:pPr>
            <w:r w:rsidRPr="00E87B34">
              <w:t>(2.7.1)</w:t>
            </w:r>
          </w:p>
        </w:tc>
        <w:tc>
          <w:tcPr>
            <w:tcW w:w="6484" w:type="dxa"/>
          </w:tcPr>
          <w:p w14:paraId="540EC28A" w14:textId="77777777" w:rsidR="00246A2C" w:rsidRPr="00E87B34" w:rsidRDefault="00246A2C" w:rsidP="00246A2C">
            <w:pPr>
              <w:spacing w:before="40" w:after="40"/>
              <w:ind w:firstLine="340"/>
            </w:pPr>
            <w:r w:rsidRPr="00E87B3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E87B34">
                <w:t>кодом 4.9</w:t>
              </w:r>
            </w:hyperlink>
            <w:r w:rsidRPr="00E87B34">
              <w:t xml:space="preserve"> Классификатора</w:t>
            </w:r>
          </w:p>
        </w:tc>
      </w:tr>
    </w:tbl>
    <w:p w14:paraId="17483072" w14:textId="77777777" w:rsidR="00246A2C" w:rsidRPr="00445FE8" w:rsidRDefault="00246A2C" w:rsidP="00246A2C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445FE8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445FE8">
        <w:rPr>
          <w:rFonts w:ascii="Times New Roman" w:hAnsi="Times New Roman"/>
          <w:b/>
          <w:szCs w:val="24"/>
          <w:u w:val="single"/>
        </w:rPr>
        <w:t>:</w:t>
      </w:r>
    </w:p>
    <w:p w14:paraId="477740E8" w14:textId="77777777" w:rsidR="00246A2C" w:rsidRDefault="00246A2C" w:rsidP="00246A2C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4501E6AA" w14:textId="77777777" w:rsidR="00246A2C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9C76E0">
        <w:rPr>
          <w:rFonts w:ascii="Times New Roman" w:hAnsi="Times New Roman" w:cs="Times New Roman"/>
          <w:b/>
          <w:sz w:val="24"/>
          <w:szCs w:val="24"/>
        </w:rPr>
        <w:t>3.2.1,</w:t>
      </w:r>
      <w:r>
        <w:rPr>
          <w:rFonts w:ascii="Times New Roman" w:hAnsi="Times New Roman" w:cs="Times New Roman"/>
          <w:b/>
          <w:sz w:val="24"/>
          <w:szCs w:val="24"/>
        </w:rPr>
        <w:t xml:space="preserve"> 3.2.2, 3.2.3, 3.2.4, 3.3, 3.4.1, 3.4.2,</w:t>
      </w:r>
      <w:r w:rsidRPr="00E81B0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5.2</w:t>
      </w:r>
      <w:r w:rsidRPr="00E81B0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3.6.1, 3.7.1, 3.7.2, 3.8.1, 4.1,4.2,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4.5, 4.6, 4.7, 4.8.1, 4.9.1.1, 4.9.1.3, 4.9.1.4, 5.1.1,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74FACE30" w14:textId="77777777" w:rsidR="00246A2C" w:rsidRDefault="00246A2C" w:rsidP="00246A2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</w:p>
    <w:p w14:paraId="54C4FDC0" w14:textId="77777777" w:rsidR="00246A2C" w:rsidRDefault="00246A2C" w:rsidP="00246A2C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Pr="00ED37F3">
        <w:rPr>
          <w:rFonts w:ascii="Times New Roman" w:hAnsi="Times New Roman" w:cs="Times New Roman"/>
          <w:bCs/>
          <w:sz w:val="24"/>
          <w:szCs w:val="24"/>
        </w:rPr>
        <w:t>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4478166" w14:textId="1D1D62F6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>при вместимости до 400 мест</w:t>
      </w:r>
      <w:r w:rsidR="004D7059" w:rsidRPr="004D7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63BE6F1" w14:textId="0B6A3EA1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400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 w:rsidR="004D7059" w:rsidRPr="004D7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31790EE" w14:textId="05F15001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500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 w:rsidR="004D7059" w:rsidRPr="004D7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A1FCB15" w14:textId="1596DB9B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600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 w:rsidR="004D7059" w:rsidRPr="004D7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0BECF8E" w14:textId="57738759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 w:rsidR="004D7059" w:rsidRPr="004D7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32D35C9" w14:textId="061C4A76" w:rsidR="00246A2C" w:rsidRDefault="00246A2C" w:rsidP="00246A2C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="004D7059" w:rsidRPr="004D7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01CD">
        <w:rPr>
          <w:rFonts w:ascii="Times New Roman" w:hAnsi="Times New Roman" w:cs="Times New Roman"/>
          <w:bCs/>
          <w:sz w:val="24"/>
          <w:szCs w:val="24"/>
        </w:rPr>
        <w:t>для д</w:t>
      </w:r>
      <w:r w:rsidRPr="00ED37F3">
        <w:rPr>
          <w:rFonts w:ascii="Times New Roman" w:hAnsi="Times New Roman" w:cs="Times New Roman"/>
          <w:bCs/>
          <w:sz w:val="24"/>
          <w:szCs w:val="24"/>
        </w:rPr>
        <w:t>ошкольных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8750029" w14:textId="06613E47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до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 w:rsidR="004D7059" w:rsidRPr="004D7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14:paraId="3B94222D" w14:textId="5B9EE01D" w:rsidR="00246A2C" w:rsidRDefault="00246A2C" w:rsidP="00246A2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 w:rsidR="004D7059" w:rsidRPr="004D7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14:paraId="3CEFFDE0" w14:textId="77777777" w:rsidR="00246A2C" w:rsidRPr="004D01CD" w:rsidRDefault="00246A2C" w:rsidP="00246A2C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1CD"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4D01C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14:paraId="5DEB58EF" w14:textId="77777777" w:rsidR="00246A2C" w:rsidRPr="00022C92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28BFAB82" w14:textId="77777777" w:rsidR="00246A2C" w:rsidRPr="00E81B0E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2.7.1</w:t>
      </w:r>
      <w:r w:rsidRPr="00E81B0E"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 w:rsidRPr="00E81B0E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E81B0E">
        <w:rPr>
          <w:rFonts w:ascii="Times New Roman" w:hAnsi="Times New Roman" w:cs="Times New Roman"/>
          <w:sz w:val="24"/>
          <w:szCs w:val="24"/>
        </w:rPr>
        <w:t xml:space="preserve"> 24</w:t>
      </w:r>
      <w:r w:rsidRPr="00E81B0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81B0E"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5C23562B" w14:textId="73584A0A" w:rsidR="00246A2C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E81B0E">
        <w:rPr>
          <w:rFonts w:ascii="Times New Roman" w:hAnsi="Times New Roman" w:cs="Times New Roman"/>
          <w:b/>
          <w:sz w:val="24"/>
          <w:szCs w:val="24"/>
        </w:rPr>
        <w:t>3.1.1, 5.1.3</w:t>
      </w:r>
      <w:r>
        <w:rPr>
          <w:rFonts w:ascii="Times New Roman" w:hAnsi="Times New Roman" w:cs="Times New Roman"/>
          <w:b/>
          <w:sz w:val="24"/>
          <w:szCs w:val="24"/>
        </w:rPr>
        <w:t xml:space="preserve">, 5.1.4, 7.2.1,12.0.2, </w:t>
      </w:r>
      <w:r w:rsidRPr="008C53D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="004D7059" w:rsidRPr="004D7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52AD9573" w14:textId="77777777" w:rsidR="00246A2C" w:rsidRDefault="00246A2C" w:rsidP="00246A2C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14:paraId="684B30D8" w14:textId="77777777" w:rsidR="00246A2C" w:rsidRPr="00277B9A" w:rsidRDefault="00246A2C" w:rsidP="00246A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277B9A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ов2.7.1, 5</w:t>
      </w:r>
      <w:r w:rsidRPr="00277B9A">
        <w:rPr>
          <w:rFonts w:ascii="Times New Roman" w:hAnsi="Times New Roman" w:cs="Times New Roman"/>
          <w:sz w:val="24"/>
          <w:szCs w:val="24"/>
        </w:rPr>
        <w:t>.1.3, 7.2.1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9DC708" w14:textId="77777777" w:rsidR="00246A2C" w:rsidRPr="00CD4C06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14:paraId="6AE93B58" w14:textId="77777777" w:rsidR="00246A2C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 xml:space="preserve"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</w:t>
      </w:r>
      <w:r w:rsidRPr="00CD4C06">
        <w:rPr>
          <w:rFonts w:ascii="Times New Roman" w:hAnsi="Times New Roman" w:cs="Times New Roman"/>
          <w:bCs/>
          <w:sz w:val="24"/>
          <w:szCs w:val="24"/>
        </w:rPr>
        <w:lastRenderedPageBreak/>
        <w:t>совмещение линии застройки с красной линией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0969D14" w14:textId="77777777" w:rsidR="00246A2C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C92">
        <w:rPr>
          <w:rFonts w:ascii="Times New Roman" w:hAnsi="Times New Roman" w:cs="Times New Roman"/>
          <w:sz w:val="24"/>
          <w:szCs w:val="24"/>
        </w:rPr>
        <w:t xml:space="preserve">минимальный отступ от границ земельных участков до образовательных объектов </w:t>
      </w:r>
      <w:r w:rsidRPr="00022C92">
        <w:rPr>
          <w:rFonts w:ascii="Times New Roman" w:hAnsi="Times New Roman" w:cs="Times New Roman"/>
          <w:bCs/>
          <w:sz w:val="24"/>
          <w:szCs w:val="24"/>
        </w:rPr>
        <w:t>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14:paraId="7D14B059" w14:textId="77777777" w:rsidR="00246A2C" w:rsidRDefault="00246A2C" w:rsidP="00246A2C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color w:val="auto"/>
          <w:lang w:val="ru-RU"/>
        </w:rPr>
        <w:t xml:space="preserve">минимальный отступ от границы земельного </w:t>
      </w:r>
      <w:proofErr w:type="spellStart"/>
      <w:r w:rsidRPr="006F3047">
        <w:rPr>
          <w:b w:val="0"/>
          <w:color w:val="auto"/>
          <w:lang w:val="ru-RU"/>
        </w:rPr>
        <w:t>участка</w:t>
      </w:r>
      <w:r w:rsidRPr="00C008E8">
        <w:rPr>
          <w:b w:val="0"/>
          <w:bCs/>
          <w:szCs w:val="24"/>
          <w:lang w:val="ru-RU"/>
        </w:rPr>
        <w:t>со</w:t>
      </w:r>
      <w:proofErr w:type="spellEnd"/>
      <w:r w:rsidRPr="00C008E8">
        <w:rPr>
          <w:b w:val="0"/>
          <w:bCs/>
          <w:szCs w:val="24"/>
          <w:lang w:val="ru-RU"/>
        </w:rPr>
        <w:t xml:space="preserve"> стороны </w:t>
      </w:r>
      <w:proofErr w:type="spellStart"/>
      <w:r w:rsidRPr="00C008E8">
        <w:rPr>
          <w:b w:val="0"/>
          <w:bCs/>
          <w:color w:val="auto"/>
          <w:szCs w:val="24"/>
          <w:lang w:val="ru-RU"/>
        </w:rPr>
        <w:t>улиц</w:t>
      </w:r>
      <w:r>
        <w:rPr>
          <w:b w:val="0"/>
          <w:bCs/>
          <w:color w:val="auto"/>
          <w:szCs w:val="24"/>
          <w:lang w:val="ru-RU"/>
        </w:rPr>
        <w:t>ыдо</w:t>
      </w:r>
      <w:proofErr w:type="spellEnd"/>
      <w:r w:rsidRPr="00C008E8">
        <w:rPr>
          <w:b w:val="0"/>
          <w:bCs/>
          <w:color w:val="auto"/>
          <w:szCs w:val="24"/>
          <w:lang w:val="ru-RU"/>
        </w:rPr>
        <w:t xml:space="preserve"> общеобразовательного учреждения –не менее 25 м;</w:t>
      </w:r>
    </w:p>
    <w:p w14:paraId="1DBE4D5B" w14:textId="77777777" w:rsidR="00246A2C" w:rsidRPr="00C008E8" w:rsidRDefault="00246A2C" w:rsidP="00246A2C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5930">
        <w:rPr>
          <w:color w:val="auto"/>
          <w:lang w:val="ru-RU"/>
        </w:rPr>
        <w:t>2.7.1,</w:t>
      </w:r>
      <w:r w:rsidRPr="00277B9A">
        <w:rPr>
          <w:color w:val="auto"/>
          <w:lang w:val="ru-RU"/>
        </w:rPr>
        <w:t>5.1.3,</w:t>
      </w:r>
      <w:r>
        <w:rPr>
          <w:color w:val="auto"/>
          <w:lang w:val="ru-RU"/>
        </w:rPr>
        <w:t xml:space="preserve"> 5.1.4,</w:t>
      </w:r>
      <w:r w:rsidRPr="00277B9A">
        <w:rPr>
          <w:color w:val="auto"/>
          <w:lang w:val="ru-RU"/>
        </w:rPr>
        <w:t xml:space="preserve"> 7.2.1,</w:t>
      </w:r>
      <w:r w:rsidRPr="00F9083D">
        <w:rPr>
          <w:szCs w:val="24"/>
          <w:lang w:val="ru-RU"/>
        </w:rPr>
        <w:t xml:space="preserve">12.0.2, </w:t>
      </w:r>
      <w:r w:rsidRPr="00277B9A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  <w:r w:rsidRPr="006F3047">
        <w:rPr>
          <w:b w:val="0"/>
          <w:color w:val="auto"/>
          <w:lang w:val="ru-RU"/>
        </w:rPr>
        <w:t>.</w:t>
      </w:r>
    </w:p>
    <w:p w14:paraId="28AA5BD3" w14:textId="77777777" w:rsidR="00246A2C" w:rsidRPr="00825930" w:rsidRDefault="00246A2C" w:rsidP="00246A2C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14:paraId="2A91773C" w14:textId="77777777" w:rsidR="00246A2C" w:rsidRPr="00825930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 w:rsidRPr="00820A3D">
        <w:rPr>
          <w:rFonts w:ascii="Times New Roman" w:hAnsi="Times New Roman" w:cs="Times New Roman"/>
          <w:b/>
          <w:bCs/>
          <w:sz w:val="24"/>
          <w:szCs w:val="24"/>
        </w:rPr>
        <w:t xml:space="preserve">3.1.1, </w:t>
      </w:r>
      <w:r w:rsidRPr="009C76E0">
        <w:rPr>
          <w:rFonts w:ascii="Times New Roman" w:hAnsi="Times New Roman" w:cs="Times New Roman"/>
          <w:b/>
          <w:sz w:val="24"/>
          <w:szCs w:val="24"/>
        </w:rPr>
        <w:t>3.2.1,</w:t>
      </w:r>
      <w:r>
        <w:rPr>
          <w:rFonts w:ascii="Times New Roman" w:hAnsi="Times New Roman" w:cs="Times New Roman"/>
          <w:b/>
          <w:sz w:val="24"/>
          <w:szCs w:val="24"/>
        </w:rPr>
        <w:t xml:space="preserve"> 3.2.2, 3.2.3, 3.2.4,</w:t>
      </w:r>
      <w:r w:rsidRPr="00E81B0E">
        <w:rPr>
          <w:rFonts w:ascii="Times New Roman" w:hAnsi="Times New Roman" w:cs="Times New Roman"/>
          <w:b/>
          <w:sz w:val="24"/>
          <w:szCs w:val="24"/>
        </w:rPr>
        <w:t>3.3,</w:t>
      </w:r>
      <w:r>
        <w:rPr>
          <w:rFonts w:ascii="Times New Roman" w:hAnsi="Times New Roman" w:cs="Times New Roman"/>
          <w:b/>
          <w:sz w:val="24"/>
          <w:szCs w:val="24"/>
        </w:rPr>
        <w:t xml:space="preserve"> 3.4.1, 3.4.2; 3.5.1, 3.5.2, 3.6.1, 3.7.1, 3.7.2, 3.8.1, 4.1,4.2,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4.5, 4.6, 4.7, 4.8.1, 4.9.1.1, 4.9.1.3, 4.9.1.4, 5.1.1,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14:paraId="2997FA83" w14:textId="77777777" w:rsidR="00246A2C" w:rsidRPr="007D587D" w:rsidRDefault="00246A2C" w:rsidP="00246A2C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2.7.1, </w:t>
      </w:r>
      <w:r w:rsidRPr="000A3E65">
        <w:rPr>
          <w:rFonts w:ascii="Times New Roman" w:hAnsi="Times New Roman" w:cs="Times New Roman"/>
          <w:b/>
          <w:sz w:val="24"/>
          <w:szCs w:val="24"/>
        </w:rPr>
        <w:t>5.1.3,</w:t>
      </w:r>
      <w:r>
        <w:rPr>
          <w:rFonts w:ascii="Times New Roman" w:hAnsi="Times New Roman" w:cs="Times New Roman"/>
          <w:b/>
          <w:sz w:val="24"/>
          <w:szCs w:val="24"/>
        </w:rPr>
        <w:t xml:space="preserve"> 5.1.4,</w:t>
      </w:r>
      <w:r w:rsidRPr="000A3E65">
        <w:rPr>
          <w:rFonts w:ascii="Times New Roman" w:hAnsi="Times New Roman" w:cs="Times New Roman"/>
          <w:b/>
          <w:sz w:val="24"/>
          <w:szCs w:val="24"/>
        </w:rPr>
        <w:t xml:space="preserve"> 7.2.1</w:t>
      </w:r>
      <w:r>
        <w:rPr>
          <w:rFonts w:ascii="Times New Roman" w:hAnsi="Times New Roman" w:cs="Times New Roman"/>
          <w:b/>
          <w:sz w:val="24"/>
          <w:szCs w:val="24"/>
        </w:rPr>
        <w:t xml:space="preserve">, 12.0.2, </w:t>
      </w:r>
      <w:r w:rsidRPr="000A3E65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825930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  <w:r w:rsidRPr="007D587D">
        <w:rPr>
          <w:rFonts w:ascii="Times New Roman" w:hAnsi="Times New Roman" w:cs="Times New Roman"/>
          <w:sz w:val="24"/>
          <w:szCs w:val="24"/>
        </w:rPr>
        <w:t>.</w:t>
      </w:r>
    </w:p>
    <w:p w14:paraId="46723288" w14:textId="77777777" w:rsidR="00246A2C" w:rsidRDefault="00246A2C" w:rsidP="00246A2C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14:paraId="26095510" w14:textId="77777777" w:rsidR="00246A2C" w:rsidRDefault="00246A2C" w:rsidP="00246A2C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вида </w:t>
      </w:r>
      <w:r w:rsidRPr="00820A3D">
        <w:rPr>
          <w:bCs/>
          <w:color w:val="auto"/>
          <w:szCs w:val="24"/>
          <w:lang w:val="ru-RU"/>
        </w:rPr>
        <w:t>5.1.2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60 %</w:t>
      </w:r>
      <w:r>
        <w:rPr>
          <w:b w:val="0"/>
          <w:bCs/>
          <w:color w:val="auto"/>
          <w:szCs w:val="24"/>
          <w:lang w:val="ru-RU"/>
        </w:rPr>
        <w:t>;</w:t>
      </w:r>
    </w:p>
    <w:p w14:paraId="4F110F7E" w14:textId="77777777" w:rsidR="00246A2C" w:rsidRDefault="00246A2C" w:rsidP="00246A2C">
      <w:pPr>
        <w:pStyle w:val="22"/>
        <w:tabs>
          <w:tab w:val="left" w:pos="-142"/>
          <w:tab w:val="left" w:pos="142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31648F">
        <w:rPr>
          <w:bCs/>
          <w:color w:val="auto"/>
          <w:szCs w:val="24"/>
          <w:lang w:val="ru-RU"/>
        </w:rPr>
        <w:t xml:space="preserve">3.1.1, </w:t>
      </w:r>
      <w:r w:rsidRPr="00823189">
        <w:rPr>
          <w:szCs w:val="24"/>
          <w:lang w:val="ru-RU"/>
        </w:rPr>
        <w:t>3.2.1, 3.2.2, 3.2.3, 3.2.4, 3.3,</w:t>
      </w:r>
      <w:r w:rsidRPr="00DB2A6B">
        <w:rPr>
          <w:szCs w:val="24"/>
          <w:lang w:val="ru-RU"/>
        </w:rPr>
        <w:t>3.4.1, 3.4.2; 3.5.2,</w:t>
      </w:r>
      <w:r w:rsidRPr="00823189">
        <w:rPr>
          <w:szCs w:val="24"/>
          <w:lang w:val="ru-RU"/>
        </w:rPr>
        <w:t xml:space="preserve">3.6.1, </w:t>
      </w:r>
      <w:r w:rsidRPr="00DB2A6B">
        <w:rPr>
          <w:szCs w:val="24"/>
          <w:lang w:val="ru-RU"/>
        </w:rPr>
        <w:t>3.7.1, 3.7.2,</w:t>
      </w:r>
      <w:r w:rsidRPr="00823189">
        <w:rPr>
          <w:szCs w:val="24"/>
          <w:lang w:val="ru-RU"/>
        </w:rPr>
        <w:t>3.8.1, 4.1, 4.2, 4.4, 4.5, 4.6, 4.7, 4.8.1, 4.9.1.1,</w:t>
      </w:r>
      <w:r>
        <w:rPr>
          <w:szCs w:val="24"/>
          <w:lang w:val="ru-RU"/>
        </w:rPr>
        <w:t xml:space="preserve"> 4.9.1.3, 4.9.1.4, 5.1.1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более7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>;</w:t>
      </w:r>
    </w:p>
    <w:p w14:paraId="5C8C35F4" w14:textId="77777777" w:rsidR="00246A2C" w:rsidRDefault="00246A2C" w:rsidP="00246A2C">
      <w:pPr>
        <w:pStyle w:val="22"/>
        <w:tabs>
          <w:tab w:val="left" w:pos="180"/>
        </w:tabs>
        <w:suppressAutoHyphens/>
        <w:ind w:right="-144"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 w:rsidRPr="00820A3D">
        <w:rPr>
          <w:color w:val="auto"/>
          <w:lang w:val="ru-RU"/>
        </w:rPr>
        <w:t>3.5.1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50%</w:t>
      </w:r>
    </w:p>
    <w:p w14:paraId="09FEC209" w14:textId="77777777" w:rsidR="00246A2C" w:rsidRPr="006F3047" w:rsidRDefault="00246A2C" w:rsidP="00246A2C">
      <w:pPr>
        <w:pStyle w:val="22"/>
        <w:tabs>
          <w:tab w:val="left" w:pos="180"/>
        </w:tabs>
        <w:suppressAutoHyphens/>
        <w:ind w:right="-144"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0A3D">
        <w:rPr>
          <w:color w:val="auto"/>
          <w:lang w:val="ru-RU"/>
        </w:rPr>
        <w:t>2.7.1, 5.1.3,</w:t>
      </w:r>
      <w:r>
        <w:rPr>
          <w:color w:val="auto"/>
          <w:lang w:val="ru-RU"/>
        </w:rPr>
        <w:t xml:space="preserve"> 5.1.4,</w:t>
      </w:r>
      <w:r w:rsidRPr="00820A3D">
        <w:rPr>
          <w:color w:val="auto"/>
          <w:lang w:val="ru-RU"/>
        </w:rPr>
        <w:t xml:space="preserve"> 7.2.1,</w:t>
      </w:r>
      <w:r w:rsidRPr="00F9083D">
        <w:rPr>
          <w:szCs w:val="24"/>
          <w:lang w:val="ru-RU"/>
        </w:rPr>
        <w:t xml:space="preserve">12.0.2, </w:t>
      </w:r>
      <w:r w:rsidRPr="00820A3D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  <w:r w:rsidRPr="006F3047">
        <w:rPr>
          <w:b w:val="0"/>
          <w:color w:val="auto"/>
          <w:lang w:val="ru-RU"/>
        </w:rPr>
        <w:t>.</w:t>
      </w:r>
    </w:p>
    <w:p w14:paraId="0D66986F" w14:textId="77777777" w:rsidR="00246A2C" w:rsidRDefault="00246A2C" w:rsidP="00246A2C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14:paraId="33F2808A" w14:textId="77777777" w:rsidR="00246A2C" w:rsidRDefault="00246A2C" w:rsidP="00246A2C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всех видов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15</w:t>
      </w:r>
      <w:r w:rsidRPr="006F3047">
        <w:rPr>
          <w:b w:val="0"/>
          <w:bCs/>
          <w:color w:val="auto"/>
          <w:szCs w:val="24"/>
          <w:lang w:val="ru-RU"/>
        </w:rPr>
        <w:t>%</w:t>
      </w:r>
      <w:r>
        <w:rPr>
          <w:b w:val="0"/>
          <w:bCs/>
          <w:color w:val="auto"/>
          <w:szCs w:val="24"/>
          <w:lang w:val="ru-RU"/>
        </w:rPr>
        <w:t>;</w:t>
      </w:r>
    </w:p>
    <w:p w14:paraId="7939FA08" w14:textId="77777777" w:rsidR="00246A2C" w:rsidRDefault="00246A2C" w:rsidP="00246A2C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3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bCs/>
          <w:color w:val="auto"/>
          <w:szCs w:val="24"/>
          <w:lang w:val="ru-RU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14:paraId="403A052F" w14:textId="77777777" w:rsidR="00246A2C" w:rsidRPr="00246A2C" w:rsidRDefault="00246A2C" w:rsidP="00246A2C">
      <w:pPr>
        <w:pStyle w:val="nienie"/>
        <w:spacing w:before="120" w:after="120"/>
        <w:ind w:left="0" w:firstLine="709"/>
        <w:jc w:val="left"/>
        <w:rPr>
          <w:rFonts w:ascii="Times New Roman" w:hAnsi="Times New Roman"/>
          <w:szCs w:val="24"/>
          <w:u w:val="single"/>
        </w:rPr>
      </w:pPr>
      <w:r w:rsidRPr="00246A2C">
        <w:rPr>
          <w:rFonts w:ascii="Times New Roman" w:hAnsi="Times New Roman"/>
          <w:bCs/>
        </w:rPr>
        <w:t>Примечания:</w:t>
      </w:r>
    </w:p>
    <w:p w14:paraId="0CE5B4B8" w14:textId="77777777" w:rsidR="00782B31" w:rsidRPr="00246A2C" w:rsidRDefault="00246A2C" w:rsidP="00246A2C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 w:rsidRPr="00246A2C">
        <w:rPr>
          <w:b w:val="0"/>
          <w:szCs w:val="24"/>
          <w:lang w:val="ru-RU"/>
        </w:rPr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по взаимному согласию правообладателей участков, предназначенных для жилищного строительства и при условии выполнения требований технических регламентов</w:t>
      </w:r>
      <w:r w:rsidR="00782B31" w:rsidRPr="00246A2C">
        <w:rPr>
          <w:b w:val="0"/>
          <w:bCs/>
          <w:color w:val="auto"/>
          <w:szCs w:val="24"/>
          <w:lang w:val="ru-RU"/>
        </w:rPr>
        <w:t>.</w:t>
      </w:r>
    </w:p>
    <w:p w14:paraId="6352A5BF" w14:textId="77777777" w:rsidR="00B318EC" w:rsidRPr="007646EE" w:rsidRDefault="00B318EC" w:rsidP="001D5E37">
      <w:pPr>
        <w:pStyle w:val="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249243595"/>
      <w:bookmarkStart w:id="13" w:name="_Toc282271470"/>
      <w:bookmarkStart w:id="14" w:name="_Toc527916166"/>
      <w:r w:rsidRPr="00B318EC">
        <w:rPr>
          <w:rFonts w:ascii="Times New Roman" w:hAnsi="Times New Roman" w:cs="Times New Roman"/>
          <w:i w:val="0"/>
          <w:sz w:val="24"/>
          <w:szCs w:val="24"/>
        </w:rPr>
        <w:t xml:space="preserve">Статья </w:t>
      </w:r>
      <w:r w:rsidR="007646EE">
        <w:rPr>
          <w:rFonts w:ascii="Times New Roman" w:hAnsi="Times New Roman" w:cs="Times New Roman"/>
          <w:i w:val="0"/>
          <w:sz w:val="24"/>
          <w:szCs w:val="24"/>
        </w:rPr>
        <w:t>4</w:t>
      </w:r>
      <w:r w:rsidRPr="00B318E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646EE" w:rsidRPr="007646EE">
        <w:rPr>
          <w:rFonts w:ascii="Times New Roman" w:hAnsi="Times New Roman" w:cs="Times New Roman"/>
          <w:i w:val="0"/>
          <w:sz w:val="24"/>
          <w:szCs w:val="24"/>
        </w:rPr>
        <w:t>Зоны производственного и коммунально-складского назначения</w:t>
      </w:r>
      <w:bookmarkEnd w:id="12"/>
      <w:bookmarkEnd w:id="13"/>
      <w:bookmarkEnd w:id="14"/>
    </w:p>
    <w:p w14:paraId="74AD8559" w14:textId="77777777" w:rsidR="00E141E5" w:rsidRDefault="00E141E5" w:rsidP="00E141E5">
      <w:pPr>
        <w:spacing w:before="120" w:after="120"/>
        <w:ind w:firstLine="709"/>
        <w:jc w:val="both"/>
        <w:rPr>
          <w:b/>
          <w:bCs/>
          <w:noProof/>
        </w:rPr>
      </w:pPr>
      <w:r>
        <w:rPr>
          <w:b/>
          <w:bCs/>
          <w:noProof/>
        </w:rPr>
        <w:t xml:space="preserve">П-1 – производственная зона </w:t>
      </w:r>
    </w:p>
    <w:p w14:paraId="3FE195ED" w14:textId="77777777" w:rsidR="00AE2EFE" w:rsidRDefault="00AE2EFE" w:rsidP="00AE2EFE">
      <w:pPr>
        <w:ind w:firstLine="709"/>
        <w:jc w:val="both"/>
      </w:pPr>
      <w:r>
        <w:rPr>
          <w:noProof/>
        </w:rPr>
        <w:t>Производственная з</w:t>
      </w:r>
      <w:r w:rsidR="007646EE">
        <w:rPr>
          <w:noProof/>
        </w:rPr>
        <w:t>она</w:t>
      </w:r>
      <w:r w:rsidR="006822EB">
        <w:rPr>
          <w:noProof/>
        </w:rPr>
        <w:t xml:space="preserve"> –</w:t>
      </w:r>
      <w:r w:rsidR="007646EE">
        <w:rPr>
          <w:noProof/>
        </w:rPr>
        <w:t xml:space="preserve"> П</w:t>
      </w:r>
      <w:r w:rsidR="006822EB">
        <w:rPr>
          <w:noProof/>
        </w:rPr>
        <w:t>-1</w:t>
      </w:r>
      <w:r w:rsidRPr="00AF03BD">
        <w:rPr>
          <w:noProof/>
        </w:rPr>
        <w:t xml:space="preserve"> предназначена для размещения </w:t>
      </w:r>
      <w:r>
        <w:rPr>
          <w:noProof/>
        </w:rPr>
        <w:t>производственных</w:t>
      </w:r>
      <w:r w:rsidR="00E82102">
        <w:rPr>
          <w:noProof/>
        </w:rPr>
        <w:t xml:space="preserve"> и коммнально-складских объектов</w:t>
      </w:r>
      <w:r>
        <w:rPr>
          <w:noProof/>
        </w:rPr>
        <w:t>.</w:t>
      </w:r>
    </w:p>
    <w:p w14:paraId="4C4182D5" w14:textId="77777777" w:rsidR="00B318EC" w:rsidRPr="00B318EC" w:rsidRDefault="00B318EC" w:rsidP="00AE2EFE">
      <w:pPr>
        <w:ind w:firstLine="709"/>
        <w:jc w:val="both"/>
      </w:pPr>
      <w:r w:rsidRPr="00B318EC">
        <w:t xml:space="preserve">Размеры санитарно-защитных зон от производственных </w:t>
      </w:r>
      <w:proofErr w:type="spellStart"/>
      <w:r w:rsidRPr="00B318EC">
        <w:t>предприятий</w:t>
      </w:r>
      <w:r w:rsidR="00E82102">
        <w:rPr>
          <w:noProof/>
        </w:rPr>
        <w:t>и</w:t>
      </w:r>
      <w:proofErr w:type="spellEnd"/>
      <w:r w:rsidR="00E82102">
        <w:rPr>
          <w:noProof/>
        </w:rPr>
        <w:t xml:space="preserve"> коммнально-складских </w:t>
      </w:r>
      <w:proofErr w:type="spellStart"/>
      <w:r w:rsidR="00E82102">
        <w:rPr>
          <w:noProof/>
        </w:rPr>
        <w:t>объектов</w:t>
      </w:r>
      <w:r w:rsidRPr="00B318EC">
        <w:t>могут</w:t>
      </w:r>
      <w:proofErr w:type="spellEnd"/>
      <w:r w:rsidRPr="00B318EC">
        <w:t xml:space="preserve"> быть уменьшены или увеличены исходя из результатов исследования уровня техногенного воздействия на границах санитарно-защитных зон и за их пределами. Изменение размеров санитарно-защитных зон осуществляется по решению Главного государственного врача РФ или его заместителя </w:t>
      </w:r>
      <w:r w:rsidR="006822EB">
        <w:rPr>
          <w:noProof/>
        </w:rPr>
        <w:t xml:space="preserve">– </w:t>
      </w:r>
      <w:r w:rsidRPr="00B318EC">
        <w:t xml:space="preserve">для предприятий 1 и 2 классов, по решению Главного государственного врача субъекта РФ или его заместителя </w:t>
      </w:r>
      <w:r w:rsidR="006822EB">
        <w:rPr>
          <w:noProof/>
        </w:rPr>
        <w:t xml:space="preserve">– </w:t>
      </w:r>
      <w:r w:rsidRPr="00B318EC">
        <w:t xml:space="preserve">для предприятий 3, 4 и 5 классов. </w:t>
      </w:r>
    </w:p>
    <w:p w14:paraId="08450823" w14:textId="77777777" w:rsidR="00B318EC" w:rsidRPr="00B318EC" w:rsidRDefault="00B318EC" w:rsidP="00AE2EFE">
      <w:pPr>
        <w:ind w:firstLine="709"/>
        <w:jc w:val="both"/>
      </w:pPr>
      <w:r w:rsidRPr="00B318EC">
        <w:lastRenderedPageBreak/>
        <w:t>Временное сокращение объёма производства не является основанием к пересмотру принятой величины санитарно-защитной зоны для максимальной проектной или фактически достигнутой его мощности.</w:t>
      </w:r>
    </w:p>
    <w:p w14:paraId="5B55E9A0" w14:textId="77777777" w:rsidR="00AE2EFE" w:rsidRPr="006F6CB8" w:rsidRDefault="00AE2EFE" w:rsidP="00AE2EFE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AE2EFE" w:rsidRPr="00E87B34" w14:paraId="7B1C5053" w14:textId="77777777" w:rsidTr="00E667A1">
        <w:tc>
          <w:tcPr>
            <w:tcW w:w="2694" w:type="dxa"/>
          </w:tcPr>
          <w:p w14:paraId="09F080D6" w14:textId="77777777" w:rsidR="00AE2EFE" w:rsidRPr="00E87B34" w:rsidRDefault="00AE2EFE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6A8B3FD2" w14:textId="77777777" w:rsidR="00AE2EFE" w:rsidRPr="00E87B34" w:rsidRDefault="00AE2EFE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AE2EFE" w:rsidRPr="00E87B34" w14:paraId="1CB3C27A" w14:textId="77777777" w:rsidTr="00E667A1">
        <w:tc>
          <w:tcPr>
            <w:tcW w:w="2694" w:type="dxa"/>
          </w:tcPr>
          <w:p w14:paraId="084275B8" w14:textId="77777777" w:rsidR="00AE2EFE" w:rsidRPr="00AE2EFE" w:rsidRDefault="00AE2EFE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  <w:p w14:paraId="78AAC72B" w14:textId="77777777" w:rsidR="00AE2EFE" w:rsidRPr="00AE2EFE" w:rsidRDefault="00AE2EFE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(6.3)</w:t>
            </w:r>
          </w:p>
        </w:tc>
        <w:tc>
          <w:tcPr>
            <w:tcW w:w="6484" w:type="dxa"/>
          </w:tcPr>
          <w:p w14:paraId="4AA7A6B8" w14:textId="77777777" w:rsidR="00AE2EFE" w:rsidRPr="00AE2EFE" w:rsidRDefault="00AE2EFE" w:rsidP="00E667A1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фарфоро</w:t>
            </w:r>
            <w:proofErr w:type="spellEnd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-фаянсовой</w:t>
            </w:r>
            <w:proofErr w:type="gramEnd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, электронной промышленности</w:t>
            </w:r>
          </w:p>
        </w:tc>
      </w:tr>
      <w:tr w:rsidR="00AE2EFE" w:rsidRPr="00E87B34" w14:paraId="25E39EF2" w14:textId="77777777" w:rsidTr="00E667A1">
        <w:tc>
          <w:tcPr>
            <w:tcW w:w="2694" w:type="dxa"/>
          </w:tcPr>
          <w:p w14:paraId="37388FCC" w14:textId="77777777" w:rsidR="00AE2EFE" w:rsidRPr="00AE2EFE" w:rsidRDefault="00AE2EFE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>Пищевая промышленность</w:t>
            </w:r>
          </w:p>
          <w:p w14:paraId="0FF157E9" w14:textId="77777777" w:rsidR="00AE2EFE" w:rsidRPr="00AE2EFE" w:rsidRDefault="00AE2EFE" w:rsidP="00E667A1">
            <w:pPr>
              <w:pStyle w:val="Default"/>
              <w:jc w:val="center"/>
            </w:pPr>
            <w:r w:rsidRPr="00AE2EFE">
              <w:rPr>
                <w:rFonts w:ascii="Times New Roman" w:hAnsi="Times New Roman" w:cs="Times New Roman"/>
              </w:rPr>
              <w:t>(6.4)</w:t>
            </w:r>
          </w:p>
        </w:tc>
        <w:tc>
          <w:tcPr>
            <w:tcW w:w="6484" w:type="dxa"/>
          </w:tcPr>
          <w:p w14:paraId="38C62E1B" w14:textId="77777777" w:rsidR="00AE2EFE" w:rsidRPr="00AE2EFE" w:rsidRDefault="00AE2EFE" w:rsidP="00E667A1">
            <w:pPr>
              <w:tabs>
                <w:tab w:val="left" w:pos="1128"/>
              </w:tabs>
              <w:ind w:firstLine="317"/>
              <w:jc w:val="both"/>
            </w:pPr>
            <w:r w:rsidRPr="00AE2EFE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AE2EFE" w:rsidRPr="00E87B34" w14:paraId="1E2B2F76" w14:textId="77777777" w:rsidTr="00E667A1">
        <w:tc>
          <w:tcPr>
            <w:tcW w:w="2694" w:type="dxa"/>
          </w:tcPr>
          <w:p w14:paraId="28557B4A" w14:textId="77777777" w:rsidR="00AE2EFE" w:rsidRPr="00AE2EFE" w:rsidRDefault="00AE2EFE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>Строительная промышленность</w:t>
            </w:r>
          </w:p>
          <w:p w14:paraId="72678365" w14:textId="77777777" w:rsidR="00AE2EFE" w:rsidRPr="00AE2EFE" w:rsidRDefault="00AE2EFE" w:rsidP="00E667A1">
            <w:pPr>
              <w:pStyle w:val="Default"/>
              <w:jc w:val="center"/>
            </w:pPr>
            <w:r w:rsidRPr="00AE2EFE">
              <w:rPr>
                <w:rFonts w:ascii="Times New Roman" w:hAnsi="Times New Roman" w:cs="Times New Roman"/>
              </w:rPr>
              <w:t>(6.6)</w:t>
            </w:r>
          </w:p>
        </w:tc>
        <w:tc>
          <w:tcPr>
            <w:tcW w:w="6484" w:type="dxa"/>
          </w:tcPr>
          <w:p w14:paraId="0828BEC5" w14:textId="77777777" w:rsidR="00AE2EFE" w:rsidRPr="00AE2EFE" w:rsidRDefault="00AE2EFE" w:rsidP="00E667A1">
            <w:pPr>
              <w:tabs>
                <w:tab w:val="left" w:pos="1128"/>
              </w:tabs>
              <w:ind w:firstLine="317"/>
              <w:jc w:val="both"/>
            </w:pPr>
            <w:r w:rsidRPr="00AE2EFE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E82102" w:rsidRPr="00E87B34" w14:paraId="343416CD" w14:textId="77777777" w:rsidTr="00E667A1">
        <w:tc>
          <w:tcPr>
            <w:tcW w:w="2694" w:type="dxa"/>
          </w:tcPr>
          <w:p w14:paraId="79C87591" w14:textId="77777777" w:rsidR="00E82102" w:rsidRPr="00AE2EFE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>Склады</w:t>
            </w:r>
          </w:p>
          <w:p w14:paraId="1A532241" w14:textId="77777777" w:rsidR="00E82102" w:rsidRPr="00AE2EFE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>(6.9)</w:t>
            </w:r>
          </w:p>
        </w:tc>
        <w:tc>
          <w:tcPr>
            <w:tcW w:w="6484" w:type="dxa"/>
          </w:tcPr>
          <w:p w14:paraId="0255E4B8" w14:textId="77777777" w:rsidR="00E82102" w:rsidRPr="00AE2EFE" w:rsidRDefault="00E82102" w:rsidP="00B6233B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</w:t>
            </w:r>
            <w:proofErr w:type="spellStart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исклю-чением</w:t>
            </w:r>
            <w:proofErr w:type="spellEnd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</w:t>
            </w:r>
            <w:proofErr w:type="spellStart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газопере-качивающие</w:t>
            </w:r>
            <w:proofErr w:type="spellEnd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 xml:space="preserve">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E82102" w:rsidRPr="00E87B34" w14:paraId="5F9E3BBB" w14:textId="77777777" w:rsidTr="00E667A1">
        <w:tc>
          <w:tcPr>
            <w:tcW w:w="2694" w:type="dxa"/>
          </w:tcPr>
          <w:p w14:paraId="4D5B738B" w14:textId="77777777" w:rsidR="00E82102" w:rsidRPr="00AE2EFE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 xml:space="preserve">Складские площадки </w:t>
            </w:r>
          </w:p>
          <w:p w14:paraId="486C6766" w14:textId="77777777" w:rsidR="00E82102" w:rsidRPr="00AE2EFE" w:rsidRDefault="00E82102" w:rsidP="00B6233B">
            <w:pPr>
              <w:pStyle w:val="Default"/>
              <w:jc w:val="center"/>
            </w:pPr>
            <w:r w:rsidRPr="00AE2EFE">
              <w:rPr>
                <w:rFonts w:ascii="Times New Roman" w:hAnsi="Times New Roman" w:cs="Times New Roman"/>
              </w:rPr>
              <w:t>(6.9.1)</w:t>
            </w:r>
          </w:p>
        </w:tc>
        <w:tc>
          <w:tcPr>
            <w:tcW w:w="6484" w:type="dxa"/>
          </w:tcPr>
          <w:p w14:paraId="01C78DF9" w14:textId="77777777" w:rsidR="00E82102" w:rsidRPr="00AE2EFE" w:rsidRDefault="00E82102" w:rsidP="00B6233B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E82102" w:rsidRPr="00E87B34" w14:paraId="2CCBBD6D" w14:textId="77777777" w:rsidTr="00E667A1">
        <w:tc>
          <w:tcPr>
            <w:tcW w:w="2694" w:type="dxa"/>
          </w:tcPr>
          <w:p w14:paraId="54667091" w14:textId="77777777" w:rsidR="00E82102" w:rsidRDefault="00E82102" w:rsidP="00E667A1">
            <w:pPr>
              <w:jc w:val="center"/>
            </w:pPr>
            <w:r w:rsidRPr="00E5162D">
              <w:t xml:space="preserve">Заправка транспортных средств </w:t>
            </w:r>
          </w:p>
          <w:p w14:paraId="78F95047" w14:textId="77777777" w:rsidR="00E82102" w:rsidRPr="00E5162D" w:rsidRDefault="00E82102" w:rsidP="00E667A1">
            <w:pPr>
              <w:jc w:val="center"/>
              <w:rPr>
                <w:b/>
              </w:rPr>
            </w:pPr>
            <w:r w:rsidRPr="00E5162D">
              <w:t>(4.9.1.1)</w:t>
            </w:r>
          </w:p>
        </w:tc>
        <w:tc>
          <w:tcPr>
            <w:tcW w:w="6484" w:type="dxa"/>
          </w:tcPr>
          <w:p w14:paraId="0F899953" w14:textId="77777777" w:rsidR="00E82102" w:rsidRPr="00E5162D" w:rsidRDefault="00E82102" w:rsidP="00E667A1">
            <w:pPr>
              <w:ind w:firstLine="340"/>
              <w:jc w:val="both"/>
              <w:rPr>
                <w:b/>
                <w:bCs/>
              </w:rPr>
            </w:pPr>
            <w:r w:rsidRPr="00E5162D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E82102" w:rsidRPr="00E87B34" w14:paraId="6A2CABB8" w14:textId="77777777" w:rsidTr="00E667A1">
        <w:tc>
          <w:tcPr>
            <w:tcW w:w="2694" w:type="dxa"/>
            <w:vAlign w:val="center"/>
          </w:tcPr>
          <w:p w14:paraId="1F2EC1E3" w14:textId="77777777" w:rsidR="00E82102" w:rsidRPr="00E5162D" w:rsidRDefault="00E82102" w:rsidP="00E667A1">
            <w:pPr>
              <w:jc w:val="center"/>
              <w:rPr>
                <w:b/>
              </w:rPr>
            </w:pPr>
            <w:r w:rsidRPr="00E5162D">
              <w:t>Автомобильные мойки (4.9.1.3)</w:t>
            </w:r>
          </w:p>
        </w:tc>
        <w:tc>
          <w:tcPr>
            <w:tcW w:w="6484" w:type="dxa"/>
            <w:vAlign w:val="center"/>
          </w:tcPr>
          <w:p w14:paraId="5FD0D949" w14:textId="77777777" w:rsidR="00E82102" w:rsidRPr="00E5162D" w:rsidRDefault="00E82102" w:rsidP="00E667A1">
            <w:pPr>
              <w:ind w:firstLine="340"/>
              <w:jc w:val="both"/>
              <w:rPr>
                <w:b/>
                <w:bCs/>
              </w:rPr>
            </w:pPr>
            <w:r w:rsidRPr="00E5162D">
              <w:t>Размещение автомобильных моек, а также размещение магазинов сопутствующей торговли</w:t>
            </w:r>
          </w:p>
        </w:tc>
      </w:tr>
      <w:tr w:rsidR="00E82102" w:rsidRPr="00E87B34" w14:paraId="0E8FE9DB" w14:textId="77777777" w:rsidTr="00E667A1">
        <w:tc>
          <w:tcPr>
            <w:tcW w:w="2694" w:type="dxa"/>
          </w:tcPr>
          <w:p w14:paraId="4EC4A8C1" w14:textId="77777777" w:rsidR="00E82102" w:rsidRPr="00E5162D" w:rsidRDefault="00E82102" w:rsidP="00E667A1">
            <w:pPr>
              <w:pStyle w:val="Default"/>
              <w:jc w:val="center"/>
            </w:pPr>
            <w:r w:rsidRPr="00E5162D">
              <w:rPr>
                <w:rFonts w:ascii="Times New Roman" w:hAnsi="Times New Roman" w:cs="Times New Roman"/>
              </w:rPr>
              <w:t>Ремонт автомобилей (4.9.1.4)</w:t>
            </w:r>
          </w:p>
        </w:tc>
        <w:tc>
          <w:tcPr>
            <w:tcW w:w="6484" w:type="dxa"/>
          </w:tcPr>
          <w:p w14:paraId="698AD811" w14:textId="77777777" w:rsidR="00E82102" w:rsidRPr="00E5162D" w:rsidRDefault="00E82102" w:rsidP="00E667A1">
            <w:pPr>
              <w:tabs>
                <w:tab w:val="left" w:pos="1128"/>
              </w:tabs>
              <w:ind w:firstLine="340"/>
              <w:jc w:val="both"/>
            </w:pPr>
            <w:r w:rsidRPr="00E5162D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46A2C" w:rsidRPr="00E87B34" w14:paraId="1FE11844" w14:textId="77777777" w:rsidTr="00E667A1">
        <w:tc>
          <w:tcPr>
            <w:tcW w:w="2694" w:type="dxa"/>
          </w:tcPr>
          <w:p w14:paraId="420B3CB1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Бытовое обслуживание</w:t>
            </w:r>
          </w:p>
          <w:p w14:paraId="44242CBD" w14:textId="77777777" w:rsidR="00246A2C" w:rsidRPr="00805EA6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14:paraId="3AD531B7" w14:textId="77777777" w:rsidR="00246A2C" w:rsidRPr="00805EA6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805EA6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</w:t>
            </w:r>
            <w:r w:rsidRPr="00805EA6">
              <w:lastRenderedPageBreak/>
              <w:t>ателье, бани, парикмахерские, прачечные, химчистки, похоронные бюро)</w:t>
            </w:r>
          </w:p>
        </w:tc>
      </w:tr>
      <w:tr w:rsidR="00246A2C" w:rsidRPr="00E87B34" w14:paraId="2E929926" w14:textId="77777777" w:rsidTr="00E667A1">
        <w:tc>
          <w:tcPr>
            <w:tcW w:w="2694" w:type="dxa"/>
          </w:tcPr>
          <w:p w14:paraId="196CB9EE" w14:textId="77777777" w:rsidR="00246A2C" w:rsidRPr="0092611C" w:rsidRDefault="00246A2C" w:rsidP="00246A2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2611C">
              <w:rPr>
                <w:rFonts w:ascii="Times New Roman" w:hAnsi="Times New Roman" w:cs="Times New Roman"/>
              </w:rPr>
              <w:lastRenderedPageBreak/>
              <w:t xml:space="preserve">Предоставление коммунальных услуг </w:t>
            </w:r>
          </w:p>
          <w:p w14:paraId="7B258F0A" w14:textId="77777777" w:rsidR="00246A2C" w:rsidRPr="0092611C" w:rsidRDefault="00246A2C" w:rsidP="00246A2C">
            <w:pPr>
              <w:pStyle w:val="Default"/>
              <w:jc w:val="center"/>
            </w:pPr>
            <w:r w:rsidRPr="0092611C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4" w:type="dxa"/>
          </w:tcPr>
          <w:p w14:paraId="6AED5995" w14:textId="77777777" w:rsidR="00246A2C" w:rsidRPr="0092611C" w:rsidRDefault="00246A2C" w:rsidP="00246A2C">
            <w:pPr>
              <w:tabs>
                <w:tab w:val="left" w:pos="1128"/>
              </w:tabs>
              <w:ind w:firstLine="317"/>
              <w:jc w:val="both"/>
            </w:pPr>
            <w:r w:rsidRPr="0092611C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490A0F8F" w14:textId="77777777" w:rsidR="00F4279C" w:rsidRDefault="00F4279C" w:rsidP="00F4279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F4279C" w:rsidRPr="00E87B34" w14:paraId="60E85897" w14:textId="77777777" w:rsidTr="00E667A1">
        <w:tc>
          <w:tcPr>
            <w:tcW w:w="2694" w:type="dxa"/>
          </w:tcPr>
          <w:p w14:paraId="2203C91A" w14:textId="77777777" w:rsidR="00F4279C" w:rsidRPr="00E87B34" w:rsidRDefault="00F4279C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0646B05B" w14:textId="77777777" w:rsidR="00F4279C" w:rsidRPr="00E87B34" w:rsidRDefault="00F4279C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F4279C" w:rsidRPr="00E87B34" w14:paraId="5D61C379" w14:textId="77777777" w:rsidTr="00E667A1">
        <w:tc>
          <w:tcPr>
            <w:tcW w:w="2694" w:type="dxa"/>
          </w:tcPr>
          <w:p w14:paraId="4C9B8846" w14:textId="77777777" w:rsidR="00F4279C" w:rsidRPr="00805EA6" w:rsidRDefault="00F4279C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Деловое управление</w:t>
            </w:r>
          </w:p>
          <w:p w14:paraId="05C7C318" w14:textId="77777777" w:rsidR="00F4279C" w:rsidRPr="00805EA6" w:rsidRDefault="00F4279C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(4.1)</w:t>
            </w:r>
          </w:p>
        </w:tc>
        <w:tc>
          <w:tcPr>
            <w:tcW w:w="6484" w:type="dxa"/>
          </w:tcPr>
          <w:p w14:paraId="5B942524" w14:textId="77777777" w:rsidR="00F4279C" w:rsidRPr="00805EA6" w:rsidRDefault="00F4279C" w:rsidP="00E667A1">
            <w:pPr>
              <w:tabs>
                <w:tab w:val="left" w:pos="1128"/>
              </w:tabs>
              <w:spacing w:before="40" w:after="40"/>
              <w:ind w:firstLine="340"/>
            </w:pPr>
            <w:r w:rsidRPr="00805EA6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F4279C" w:rsidRPr="00E87B34" w14:paraId="67B80DDC" w14:textId="77777777" w:rsidTr="00E667A1">
        <w:tc>
          <w:tcPr>
            <w:tcW w:w="2694" w:type="dxa"/>
          </w:tcPr>
          <w:p w14:paraId="0A94DA4B" w14:textId="77777777" w:rsidR="00F4279C" w:rsidRDefault="00F4279C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</w:t>
            </w:r>
          </w:p>
          <w:p w14:paraId="0B8720DA" w14:textId="77777777" w:rsidR="00F4279C" w:rsidRDefault="00F4279C" w:rsidP="00F42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(3.9.2)</w:t>
            </w:r>
          </w:p>
        </w:tc>
        <w:tc>
          <w:tcPr>
            <w:tcW w:w="6484" w:type="dxa"/>
          </w:tcPr>
          <w:p w14:paraId="5A04081C" w14:textId="77777777" w:rsidR="00F4279C" w:rsidRDefault="00F4279C" w:rsidP="00E667A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</w:tbl>
    <w:p w14:paraId="1AF89C26" w14:textId="77777777" w:rsidR="0092611C" w:rsidRPr="009B4E61" w:rsidRDefault="0092611C" w:rsidP="0092611C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14:paraId="4E8B0E82" w14:textId="77777777" w:rsidR="0092611C" w:rsidRDefault="0092611C" w:rsidP="0092611C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 w:rsidRPr="009B4E61">
        <w:rPr>
          <w:bCs/>
        </w:rPr>
        <w:t>В</w:t>
      </w:r>
      <w:r w:rsidR="00E53C3C">
        <w:rPr>
          <w:bCs/>
        </w:rPr>
        <w:t>спомогательные в</w:t>
      </w:r>
      <w:r w:rsidRPr="009B4E61">
        <w:rPr>
          <w:bCs/>
        </w:rPr>
        <w:t>ид</w:t>
      </w:r>
      <w:r>
        <w:rPr>
          <w:bCs/>
        </w:rPr>
        <w:t>ы</w:t>
      </w:r>
      <w:r w:rsidRPr="009B4E61">
        <w:rPr>
          <w:bCs/>
        </w:rPr>
        <w:t xml:space="preserve"> разрешенного использования </w:t>
      </w:r>
      <w:r w:rsidRPr="009B4E61">
        <w:t>применя</w:t>
      </w:r>
      <w:r w:rsidR="00E82102">
        <w:t>ю</w:t>
      </w:r>
      <w:r w:rsidRPr="009B4E61">
        <w:t>тся исключительно в части</w:t>
      </w:r>
      <w:r w:rsidR="00E53C3C">
        <w:t xml:space="preserve"> деятельности, </w:t>
      </w:r>
      <w:r w:rsidR="00E53C3C" w:rsidRPr="00B318EC">
        <w:t>связанн</w:t>
      </w:r>
      <w:r w:rsidR="00E53C3C">
        <w:t>ой</w:t>
      </w:r>
      <w:r w:rsidR="00E53C3C" w:rsidRPr="00B318EC">
        <w:t xml:space="preserve"> с обслуживанием предприяти</w:t>
      </w:r>
      <w:r w:rsidR="00E53C3C">
        <w:t>я</w:t>
      </w:r>
      <w:r w:rsidRPr="009B4E61">
        <w:t>.</w:t>
      </w:r>
    </w:p>
    <w:p w14:paraId="47B86D9D" w14:textId="77777777" w:rsidR="0092611C" w:rsidRDefault="0092611C" w:rsidP="0092611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proofErr w:type="spellStart"/>
      <w:r w:rsidRPr="006F6CB8">
        <w:rPr>
          <w:b/>
          <w:bCs/>
          <w:i/>
        </w:rPr>
        <w:t>Условнор</w:t>
      </w:r>
      <w:r w:rsidRPr="006F6CB8">
        <w:rPr>
          <w:b/>
          <w:bCs/>
          <w:i/>
          <w:noProof/>
        </w:rPr>
        <w:t>азрешенные</w:t>
      </w:r>
      <w:proofErr w:type="spellEnd"/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92611C" w:rsidRPr="00E87B34" w14:paraId="4B9241D3" w14:textId="77777777" w:rsidTr="00E667A1">
        <w:tc>
          <w:tcPr>
            <w:tcW w:w="2694" w:type="dxa"/>
          </w:tcPr>
          <w:p w14:paraId="0951F874" w14:textId="77777777" w:rsidR="0092611C" w:rsidRPr="00E87B34" w:rsidRDefault="0092611C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28B53A81" w14:textId="77777777" w:rsidR="0092611C" w:rsidRPr="00E87B34" w:rsidRDefault="0092611C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E82102" w:rsidRPr="00E87B34" w14:paraId="5EB02C2F" w14:textId="77777777" w:rsidTr="00E667A1">
        <w:tc>
          <w:tcPr>
            <w:tcW w:w="2694" w:type="dxa"/>
          </w:tcPr>
          <w:p w14:paraId="44F4291F" w14:textId="77777777" w:rsidR="00E82102" w:rsidRPr="003F39C8" w:rsidRDefault="00E82102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14:paraId="65DA728F" w14:textId="77777777" w:rsidR="00E82102" w:rsidRPr="003F39C8" w:rsidRDefault="00E82102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14:paraId="0869D229" w14:textId="77777777" w:rsidR="00E82102" w:rsidRPr="003F39C8" w:rsidRDefault="00E82102" w:rsidP="00B6233B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E82102" w:rsidRPr="00E87B34" w14:paraId="13A2CC99" w14:textId="77777777" w:rsidTr="00E667A1">
        <w:tc>
          <w:tcPr>
            <w:tcW w:w="2694" w:type="dxa"/>
          </w:tcPr>
          <w:p w14:paraId="279BF73E" w14:textId="77777777" w:rsidR="00E82102" w:rsidRPr="003F39C8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14:paraId="2568DC24" w14:textId="77777777" w:rsidR="00E82102" w:rsidRPr="003F39C8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14:paraId="42D22A05" w14:textId="77777777" w:rsidR="00E82102" w:rsidRPr="003F39C8" w:rsidRDefault="00E82102" w:rsidP="00B6233B">
            <w:pPr>
              <w:tabs>
                <w:tab w:val="left" w:pos="1128"/>
              </w:tabs>
              <w:ind w:firstLine="317"/>
              <w:jc w:val="both"/>
            </w:pPr>
            <w:r w:rsidRPr="003F39C8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</w:tbl>
    <w:p w14:paraId="678FC7B2" w14:textId="77777777" w:rsidR="00E82102" w:rsidRPr="009B4E61" w:rsidRDefault="00E82102" w:rsidP="00E82102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14:paraId="11ECE7C3" w14:textId="77777777" w:rsidR="00E82102" w:rsidRDefault="00513856" w:rsidP="00E82102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>
        <w:rPr>
          <w:bCs/>
        </w:rPr>
        <w:lastRenderedPageBreak/>
        <w:t>Условно разрешен</w:t>
      </w:r>
      <w:r w:rsidR="00E82102">
        <w:rPr>
          <w:bCs/>
        </w:rPr>
        <w:t>ные в</w:t>
      </w:r>
      <w:r w:rsidR="00E82102" w:rsidRPr="009B4E61">
        <w:rPr>
          <w:bCs/>
        </w:rPr>
        <w:t>ид</w:t>
      </w:r>
      <w:r w:rsidR="00E82102">
        <w:rPr>
          <w:bCs/>
        </w:rPr>
        <w:t>ы</w:t>
      </w:r>
      <w:r w:rsidR="00E82102" w:rsidRPr="009B4E61">
        <w:rPr>
          <w:bCs/>
        </w:rPr>
        <w:t xml:space="preserve"> разрешенного использования </w:t>
      </w:r>
      <w:r w:rsidR="00E82102" w:rsidRPr="009B4E61">
        <w:t>применя</w:t>
      </w:r>
      <w:r w:rsidR="00E82102">
        <w:t>ю</w:t>
      </w:r>
      <w:r w:rsidR="00E82102" w:rsidRPr="009B4E61">
        <w:t>тся исключительно в части</w:t>
      </w:r>
      <w:r w:rsidR="00E82102">
        <w:t xml:space="preserve"> деятельности, </w:t>
      </w:r>
      <w:r w:rsidR="00E82102" w:rsidRPr="00B318EC">
        <w:t>связанн</w:t>
      </w:r>
      <w:r w:rsidR="00E82102">
        <w:t>ой</w:t>
      </w:r>
      <w:r w:rsidR="00E82102" w:rsidRPr="00B318EC">
        <w:t xml:space="preserve"> с обслуживанием предприяти</w:t>
      </w:r>
      <w:r w:rsidR="00E82102">
        <w:t>я</w:t>
      </w:r>
      <w:r w:rsidR="00E82102" w:rsidRPr="009B4E61">
        <w:t>.</w:t>
      </w:r>
    </w:p>
    <w:p w14:paraId="4883CD20" w14:textId="77777777" w:rsidR="00C314A1" w:rsidRPr="0041299F" w:rsidRDefault="00C314A1" w:rsidP="00C314A1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41299F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41299F">
        <w:rPr>
          <w:rFonts w:ascii="Times New Roman" w:hAnsi="Times New Roman"/>
          <w:b/>
          <w:szCs w:val="24"/>
          <w:u w:val="single"/>
        </w:rPr>
        <w:t>:</w:t>
      </w:r>
    </w:p>
    <w:p w14:paraId="036121B1" w14:textId="77777777" w:rsidR="00C314A1" w:rsidRDefault="00C314A1" w:rsidP="00C314A1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40562757" w14:textId="77777777" w:rsidR="00C314A1" w:rsidRDefault="00C314A1" w:rsidP="00C314A1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>6.3, 6.4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6.6, 6.9, 6.9.1</w:t>
      </w:r>
      <w:r w:rsidR="004129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299F" w:rsidRPr="00E81B0E">
        <w:rPr>
          <w:rFonts w:ascii="Times New Roman" w:hAnsi="Times New Roman" w:cs="Times New Roman"/>
          <w:b/>
          <w:sz w:val="24"/>
          <w:szCs w:val="24"/>
        </w:rPr>
        <w:t>3.1.1</w:t>
      </w:r>
      <w:r w:rsidR="004129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299F" w:rsidRPr="008C53D9">
        <w:rPr>
          <w:rFonts w:ascii="Times New Roman" w:hAnsi="Times New Roman" w:cs="Times New Roman"/>
          <w:b/>
          <w:sz w:val="24"/>
          <w:szCs w:val="24"/>
        </w:rPr>
        <w:t xml:space="preserve">для линейных </w:t>
      </w:r>
      <w:proofErr w:type="spellStart"/>
      <w:r w:rsidR="0041299F" w:rsidRPr="008C53D9">
        <w:rPr>
          <w:rFonts w:ascii="Times New Roman" w:hAnsi="Times New Roman" w:cs="Times New Roman"/>
          <w:b/>
          <w:sz w:val="24"/>
          <w:szCs w:val="24"/>
        </w:rPr>
        <w:t>объектов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44301C9B" w14:textId="77777777" w:rsidR="00C314A1" w:rsidRPr="00022C92" w:rsidRDefault="00C314A1" w:rsidP="00C314A1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2C4267">
        <w:rPr>
          <w:rFonts w:ascii="Times New Roman" w:hAnsi="Times New Roman" w:cs="Times New Roman"/>
          <w:b/>
          <w:sz w:val="24"/>
          <w:szCs w:val="24"/>
        </w:rPr>
        <w:t>3</w:t>
      </w:r>
      <w:r w:rsidR="00246A2C">
        <w:rPr>
          <w:rFonts w:ascii="Times New Roman" w:hAnsi="Times New Roman" w:cs="Times New Roman"/>
          <w:b/>
          <w:sz w:val="24"/>
          <w:szCs w:val="24"/>
        </w:rPr>
        <w:t>.3, 3</w:t>
      </w:r>
      <w:r w:rsidR="002C4267">
        <w:rPr>
          <w:rFonts w:ascii="Times New Roman" w:hAnsi="Times New Roman" w:cs="Times New Roman"/>
          <w:b/>
          <w:sz w:val="24"/>
          <w:szCs w:val="24"/>
        </w:rPr>
        <w:t xml:space="preserve">.9.2, </w:t>
      </w:r>
      <w:r w:rsidR="00513856">
        <w:rPr>
          <w:rFonts w:ascii="Times New Roman" w:hAnsi="Times New Roman" w:cs="Times New Roman"/>
          <w:b/>
          <w:sz w:val="24"/>
          <w:szCs w:val="24"/>
        </w:rPr>
        <w:t xml:space="preserve">3.4.1, </w:t>
      </w: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2C42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3856">
        <w:rPr>
          <w:rFonts w:ascii="Times New Roman" w:hAnsi="Times New Roman" w:cs="Times New Roman"/>
          <w:b/>
          <w:sz w:val="24"/>
          <w:szCs w:val="24"/>
        </w:rPr>
        <w:t xml:space="preserve">5.1.2, </w:t>
      </w:r>
      <w:r>
        <w:rPr>
          <w:rFonts w:ascii="Times New Roman" w:hAnsi="Times New Roman" w:cs="Times New Roman"/>
          <w:b/>
          <w:sz w:val="24"/>
          <w:szCs w:val="24"/>
        </w:rPr>
        <w:t>4.9.1.1, 4.9.3, 4.9.1.4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04C644A6" w14:textId="77777777" w:rsidR="002C4267" w:rsidRDefault="002C4267" w:rsidP="002C4267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14:paraId="45443BB8" w14:textId="77777777" w:rsidR="002C4267" w:rsidRPr="00277B9A" w:rsidRDefault="002C4267" w:rsidP="002C42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277B9A">
        <w:rPr>
          <w:rFonts w:ascii="Times New Roman" w:hAnsi="Times New Roman" w:cs="Times New Roman"/>
          <w:sz w:val="24"/>
          <w:szCs w:val="24"/>
        </w:rPr>
        <w:t>вид</w:t>
      </w:r>
      <w:r w:rsidR="004129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6.9</w:t>
      </w:r>
      <w:r w:rsidRPr="00277B9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B3CA26" w14:textId="77777777" w:rsidR="002C4267" w:rsidRPr="00CD4C06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14:paraId="3D5EF882" w14:textId="77777777" w:rsidR="002C4267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 xml:space="preserve">отступ от границ земельных участков со стороны магистральных улиц – 5 м, жилых улиц – 3 м </w:t>
      </w:r>
    </w:p>
    <w:p w14:paraId="7F7071DC" w14:textId="77777777" w:rsidR="00C314A1" w:rsidRPr="002C4267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267">
        <w:rPr>
          <w:rFonts w:ascii="Times New Roman" w:hAnsi="Times New Roman" w:cs="Times New Roman"/>
          <w:sz w:val="24"/>
          <w:szCs w:val="24"/>
        </w:rPr>
        <w:t>- для вид</w:t>
      </w:r>
      <w:r w:rsidR="0041299F">
        <w:rPr>
          <w:rFonts w:ascii="Times New Roman" w:hAnsi="Times New Roman" w:cs="Times New Roman"/>
          <w:sz w:val="24"/>
          <w:szCs w:val="24"/>
        </w:rPr>
        <w:t>а</w:t>
      </w:r>
      <w:r w:rsidRPr="002C4267">
        <w:rPr>
          <w:rFonts w:ascii="Times New Roman" w:hAnsi="Times New Roman" w:cs="Times New Roman"/>
          <w:b/>
          <w:sz w:val="24"/>
          <w:szCs w:val="24"/>
        </w:rPr>
        <w:t>6.9.1</w:t>
      </w:r>
      <w:r w:rsidRPr="002C4267">
        <w:rPr>
          <w:rFonts w:ascii="Times New Roman" w:hAnsi="Times New Roman" w:cs="Times New Roman"/>
          <w:sz w:val="24"/>
          <w:szCs w:val="24"/>
        </w:rPr>
        <w:t>, для линейных объектов – не подлежит установлению</w:t>
      </w:r>
    </w:p>
    <w:p w14:paraId="17CCEE93" w14:textId="77777777" w:rsidR="002C4267" w:rsidRPr="00825930" w:rsidRDefault="002C4267" w:rsidP="002C4267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14:paraId="2BE93560" w14:textId="77777777" w:rsidR="002C4267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>6.3, 6.4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6.6, 6.9, 6.9.1</w:t>
      </w:r>
      <w:r w:rsidR="004129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299F" w:rsidRPr="007E4DB4">
        <w:rPr>
          <w:rFonts w:ascii="Times New Roman" w:hAnsi="Times New Roman" w:cs="Times New Roman"/>
          <w:b/>
          <w:sz w:val="24"/>
          <w:szCs w:val="24"/>
        </w:rPr>
        <w:t xml:space="preserve">3.1.1, </w:t>
      </w:r>
      <w:r w:rsidR="0041299F" w:rsidRPr="000A3E65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2CB171A7" w14:textId="77777777" w:rsidR="002C4267" w:rsidRPr="00825930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46A2C">
        <w:rPr>
          <w:rFonts w:ascii="Times New Roman" w:hAnsi="Times New Roman" w:cs="Times New Roman"/>
          <w:b/>
          <w:sz w:val="24"/>
          <w:szCs w:val="24"/>
        </w:rPr>
        <w:t>.3, 3</w:t>
      </w:r>
      <w:r>
        <w:rPr>
          <w:rFonts w:ascii="Times New Roman" w:hAnsi="Times New Roman" w:cs="Times New Roman"/>
          <w:b/>
          <w:sz w:val="24"/>
          <w:szCs w:val="24"/>
        </w:rPr>
        <w:t xml:space="preserve">.9.2, </w:t>
      </w:r>
      <w:r w:rsidR="00513856">
        <w:rPr>
          <w:rFonts w:ascii="Times New Roman" w:hAnsi="Times New Roman" w:cs="Times New Roman"/>
          <w:b/>
          <w:sz w:val="24"/>
          <w:szCs w:val="24"/>
        </w:rPr>
        <w:t xml:space="preserve">3.4.1, 4.1, 5.1.2, </w:t>
      </w:r>
      <w:r>
        <w:rPr>
          <w:rFonts w:ascii="Times New Roman" w:hAnsi="Times New Roman" w:cs="Times New Roman"/>
          <w:b/>
          <w:sz w:val="24"/>
          <w:szCs w:val="24"/>
        </w:rPr>
        <w:t>4.9.1.1, 4.9.3, 4.9.1.4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14:paraId="2E61DBFA" w14:textId="77777777" w:rsidR="002C4267" w:rsidRDefault="002C4267" w:rsidP="002C4267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14:paraId="7B40C428" w14:textId="77777777" w:rsidR="002C4267" w:rsidRDefault="002C4267" w:rsidP="002C4267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="007E4DB4" w:rsidRPr="007E4DB4">
        <w:rPr>
          <w:szCs w:val="24"/>
          <w:lang w:val="ru-RU"/>
        </w:rPr>
        <w:t>6.3, 6.4, 6.6, 6.9, 6.9.1</w:t>
      </w:r>
      <w:r w:rsidR="00E141E5" w:rsidRPr="007E4DB4">
        <w:rPr>
          <w:color w:val="auto"/>
          <w:szCs w:val="24"/>
          <w:lang w:val="ru-RU"/>
        </w:rPr>
        <w:t>,</w:t>
      </w:r>
      <w:r w:rsidR="00E141E5" w:rsidRPr="00820A3D">
        <w:rPr>
          <w:color w:val="auto"/>
          <w:lang w:val="ru-RU"/>
        </w:rPr>
        <w:t xml:space="preserve"> для линейных объектов</w:t>
      </w:r>
      <w:r>
        <w:rPr>
          <w:b w:val="0"/>
          <w:bCs/>
          <w:color w:val="auto"/>
          <w:szCs w:val="24"/>
          <w:lang w:val="ru-RU"/>
        </w:rPr>
        <w:t xml:space="preserve">– </w:t>
      </w:r>
      <w:r w:rsidR="007E4DB4">
        <w:rPr>
          <w:b w:val="0"/>
          <w:color w:val="auto"/>
          <w:lang w:val="ru-RU"/>
        </w:rPr>
        <w:t>не подлежит установлению</w:t>
      </w:r>
      <w:r>
        <w:rPr>
          <w:b w:val="0"/>
          <w:bCs/>
          <w:color w:val="auto"/>
          <w:szCs w:val="24"/>
          <w:lang w:val="ru-RU"/>
        </w:rPr>
        <w:t>;</w:t>
      </w:r>
    </w:p>
    <w:p w14:paraId="7EB23787" w14:textId="77777777" w:rsidR="002C4267" w:rsidRDefault="002C4267" w:rsidP="002C4267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7E4DB4">
        <w:rPr>
          <w:bCs/>
          <w:color w:val="auto"/>
          <w:szCs w:val="24"/>
          <w:lang w:val="ru-RU"/>
        </w:rPr>
        <w:t xml:space="preserve">3.1.1, </w:t>
      </w:r>
      <w:r w:rsidR="008559CA">
        <w:rPr>
          <w:bCs/>
          <w:color w:val="auto"/>
          <w:szCs w:val="24"/>
          <w:lang w:val="ru-RU"/>
        </w:rPr>
        <w:t xml:space="preserve">3.3, </w:t>
      </w:r>
      <w:r w:rsidR="007E4DB4" w:rsidRPr="00170ACE">
        <w:rPr>
          <w:szCs w:val="24"/>
          <w:lang w:val="ru-RU"/>
        </w:rPr>
        <w:t xml:space="preserve">3.9.2, </w:t>
      </w:r>
      <w:r w:rsidR="00513856" w:rsidRPr="00F45863">
        <w:rPr>
          <w:szCs w:val="24"/>
          <w:lang w:val="ru-RU"/>
        </w:rPr>
        <w:t>3.4.1, 4.1, 5.1.2,</w:t>
      </w:r>
      <w:r w:rsidR="007E4DB4" w:rsidRPr="00170ACE">
        <w:rPr>
          <w:szCs w:val="24"/>
          <w:lang w:val="ru-RU"/>
        </w:rPr>
        <w:t>4.9.1.1, 4.9.3, 4.9.1.4</w:t>
      </w:r>
      <w:r>
        <w:rPr>
          <w:b w:val="0"/>
          <w:bCs/>
          <w:color w:val="auto"/>
          <w:szCs w:val="24"/>
          <w:lang w:val="ru-RU"/>
        </w:rPr>
        <w:t xml:space="preserve">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более7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>;</w:t>
      </w:r>
    </w:p>
    <w:p w14:paraId="16091FC5" w14:textId="77777777" w:rsidR="002C4267" w:rsidRDefault="002C4267" w:rsidP="002C4267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14:paraId="7714876E" w14:textId="77777777" w:rsidR="002C4267" w:rsidRPr="007E4DB4" w:rsidRDefault="002C4267" w:rsidP="007E4DB4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 w:rsidR="007E4DB4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bCs/>
          <w:color w:val="auto"/>
          <w:szCs w:val="24"/>
          <w:lang w:val="ru-RU"/>
        </w:rPr>
        <w:t xml:space="preserve"> не менее </w:t>
      </w:r>
      <w:r w:rsidR="007E4DB4">
        <w:rPr>
          <w:b w:val="0"/>
          <w:bCs/>
          <w:color w:val="auto"/>
          <w:szCs w:val="24"/>
          <w:lang w:val="ru-RU"/>
        </w:rPr>
        <w:t>1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color w:val="auto"/>
          <w:szCs w:val="24"/>
          <w:lang w:val="ru-RU"/>
        </w:rPr>
        <w:t>.</w:t>
      </w:r>
    </w:p>
    <w:p w14:paraId="699C7002" w14:textId="77777777" w:rsidR="002C4267" w:rsidRPr="009B4E61" w:rsidRDefault="002C4267" w:rsidP="002C4267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14:paraId="3181F00B" w14:textId="77777777" w:rsidR="00755E97" w:rsidRPr="007E4DB4" w:rsidRDefault="007E4DB4" w:rsidP="004833FD">
      <w:pPr>
        <w:pStyle w:val="ConsPlusNormal"/>
        <w:widowControl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DB4">
        <w:rPr>
          <w:rFonts w:ascii="Times New Roman" w:hAnsi="Times New Roman" w:cs="Times New Roman"/>
          <w:sz w:val="24"/>
          <w:szCs w:val="24"/>
        </w:rPr>
        <w:t xml:space="preserve">1. </w:t>
      </w:r>
      <w:r w:rsidR="00755E97" w:rsidRPr="007E4DB4">
        <w:rPr>
          <w:rFonts w:ascii="Times New Roman" w:hAnsi="Times New Roman" w:cs="Times New Roman"/>
          <w:sz w:val="24"/>
          <w:szCs w:val="24"/>
        </w:rPr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по взаимному согласию их правообладателей и при условии выполнения требований технических регламентов.</w:t>
      </w:r>
    </w:p>
    <w:p w14:paraId="60E29E60" w14:textId="77777777" w:rsidR="007E4DB4" w:rsidRDefault="007E4DB4" w:rsidP="004833FD">
      <w:pPr>
        <w:pStyle w:val="ConsPlusNormal"/>
        <w:widowControl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D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7E4DB4">
        <w:rPr>
          <w:rFonts w:ascii="Times New Roman" w:hAnsi="Times New Roman" w:cs="Times New Roman"/>
          <w:bCs/>
          <w:sz w:val="24"/>
          <w:szCs w:val="24"/>
        </w:rPr>
        <w:t>ип ограждения со стороны улицы, его внешний вид и место установки согласовывается с администраци</w:t>
      </w:r>
      <w:r w:rsidR="00E141E5">
        <w:rPr>
          <w:rFonts w:ascii="Times New Roman" w:hAnsi="Times New Roman" w:cs="Times New Roman"/>
          <w:bCs/>
          <w:sz w:val="24"/>
          <w:szCs w:val="24"/>
        </w:rPr>
        <w:t>ей сель</w:t>
      </w:r>
      <w:r w:rsidRPr="007E4DB4">
        <w:rPr>
          <w:rFonts w:ascii="Times New Roman" w:hAnsi="Times New Roman" w:cs="Times New Roman"/>
          <w:bCs/>
          <w:sz w:val="24"/>
          <w:szCs w:val="24"/>
        </w:rPr>
        <w:t>ского поселения.</w:t>
      </w:r>
    </w:p>
    <w:p w14:paraId="70E2B48B" w14:textId="77777777" w:rsidR="00755E97" w:rsidRPr="004916B8" w:rsidRDefault="004916B8" w:rsidP="004916B8">
      <w:pPr>
        <w:spacing w:before="240" w:after="240"/>
        <w:ind w:firstLine="709"/>
        <w:jc w:val="both"/>
        <w:rPr>
          <w:b/>
        </w:rPr>
      </w:pPr>
      <w:r w:rsidRPr="004916B8">
        <w:rPr>
          <w:rFonts w:eastAsia="Calibri"/>
          <w:b/>
        </w:rPr>
        <w:t xml:space="preserve">Статья </w:t>
      </w:r>
      <w:r w:rsidR="00945A07">
        <w:rPr>
          <w:rFonts w:eastAsia="Calibri"/>
          <w:b/>
        </w:rPr>
        <w:t>5</w:t>
      </w:r>
      <w:r w:rsidRPr="004916B8">
        <w:rPr>
          <w:rFonts w:eastAsia="Calibri"/>
          <w:b/>
        </w:rPr>
        <w:t>.</w:t>
      </w:r>
      <w:r w:rsidRPr="004916B8">
        <w:rPr>
          <w:b/>
          <w:bCs/>
          <w:noProof/>
        </w:rPr>
        <w:t xml:space="preserve"> Зон</w:t>
      </w:r>
      <w:r>
        <w:rPr>
          <w:b/>
          <w:bCs/>
          <w:noProof/>
        </w:rPr>
        <w:t>аинженерной инфраструктуры</w:t>
      </w:r>
    </w:p>
    <w:p w14:paraId="4435395F" w14:textId="77777777" w:rsidR="002547AD" w:rsidRPr="00AD6086" w:rsidRDefault="004916B8" w:rsidP="004916B8">
      <w:pPr>
        <w:autoSpaceDE w:val="0"/>
        <w:autoSpaceDN w:val="0"/>
        <w:adjustRightInd w:val="0"/>
        <w:ind w:firstLine="709"/>
        <w:jc w:val="both"/>
      </w:pPr>
      <w:r w:rsidRPr="00AD6086">
        <w:rPr>
          <w:noProof/>
        </w:rPr>
        <w:t xml:space="preserve">Зона инженерной </w:t>
      </w:r>
      <w:r w:rsidRPr="00945A07">
        <w:rPr>
          <w:noProof/>
        </w:rPr>
        <w:t>инфраструктуры</w:t>
      </w:r>
      <w:r w:rsidR="00945A07" w:rsidRPr="00E82102">
        <w:rPr>
          <w:bCs/>
        </w:rPr>
        <w:t xml:space="preserve">– </w:t>
      </w:r>
      <w:r w:rsidRPr="00945A07">
        <w:rPr>
          <w:noProof/>
        </w:rPr>
        <w:t>И</w:t>
      </w:r>
      <w:r w:rsidR="00513856">
        <w:rPr>
          <w:noProof/>
        </w:rPr>
        <w:t>-1</w:t>
      </w:r>
      <w:r w:rsidRPr="00945A07">
        <w:rPr>
          <w:noProof/>
        </w:rPr>
        <w:t xml:space="preserve"> предназначена</w:t>
      </w:r>
      <w:r w:rsidRPr="00AD6086">
        <w:rPr>
          <w:noProof/>
        </w:rPr>
        <w:t xml:space="preserve"> для размещения </w:t>
      </w:r>
      <w:r w:rsidR="00AD6086" w:rsidRPr="00AD6086">
        <w:t>зданий и сооружений, обеспечивающих поставку воды, тепла, электричества, газа, отвод канализационных стоков</w:t>
      </w:r>
      <w:r w:rsidR="00AD6086">
        <w:t>.</w:t>
      </w:r>
    </w:p>
    <w:p w14:paraId="48E6DB89" w14:textId="77777777" w:rsidR="004916B8" w:rsidRPr="006F6CB8" w:rsidRDefault="004916B8" w:rsidP="004916B8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4916B8" w:rsidRPr="00E87B34" w14:paraId="2D1F3028" w14:textId="77777777" w:rsidTr="00E667A1">
        <w:tc>
          <w:tcPr>
            <w:tcW w:w="2694" w:type="dxa"/>
          </w:tcPr>
          <w:p w14:paraId="5B80F16E" w14:textId="77777777" w:rsidR="004916B8" w:rsidRPr="00E87B34" w:rsidRDefault="004916B8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lastRenderedPageBreak/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7CBB00EB" w14:textId="77777777" w:rsidR="004916B8" w:rsidRPr="00E87B34" w:rsidRDefault="004916B8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AD6086" w:rsidRPr="00E87B34" w14:paraId="79D98940" w14:textId="77777777" w:rsidTr="00E667A1">
        <w:tc>
          <w:tcPr>
            <w:tcW w:w="2694" w:type="dxa"/>
          </w:tcPr>
          <w:p w14:paraId="208740E1" w14:textId="77777777" w:rsidR="00AD6086" w:rsidRPr="00AD6086" w:rsidRDefault="00AD6086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6086">
              <w:rPr>
                <w:rFonts w:ascii="Times New Roman" w:hAnsi="Times New Roman" w:cs="Times New Roman"/>
              </w:rPr>
              <w:t xml:space="preserve">Предоставление коммунальных услуг </w:t>
            </w:r>
          </w:p>
          <w:p w14:paraId="7FD0C31D" w14:textId="77777777" w:rsidR="00AD6086" w:rsidRPr="00AD6086" w:rsidRDefault="00AD6086" w:rsidP="00E667A1">
            <w:pPr>
              <w:pStyle w:val="Default"/>
              <w:jc w:val="center"/>
            </w:pPr>
            <w:r w:rsidRPr="00AD6086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4" w:type="dxa"/>
          </w:tcPr>
          <w:p w14:paraId="06DA2567" w14:textId="77777777" w:rsidR="00AD6086" w:rsidRPr="00AD6086" w:rsidRDefault="00AD6086" w:rsidP="00E667A1">
            <w:pPr>
              <w:tabs>
                <w:tab w:val="left" w:pos="1128"/>
              </w:tabs>
              <w:ind w:firstLine="317"/>
              <w:jc w:val="both"/>
            </w:pPr>
            <w:r w:rsidRPr="00AD6086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AD6086" w:rsidRPr="00E87B34" w14:paraId="5F5FB942" w14:textId="77777777" w:rsidTr="00E667A1">
        <w:tc>
          <w:tcPr>
            <w:tcW w:w="2694" w:type="dxa"/>
          </w:tcPr>
          <w:p w14:paraId="29735C3B" w14:textId="77777777" w:rsidR="00AD6086" w:rsidRPr="00AD6086" w:rsidRDefault="00AD6086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6086">
              <w:rPr>
                <w:rFonts w:ascii="Times New Roman" w:hAnsi="Times New Roman" w:cs="Times New Roman"/>
              </w:rPr>
              <w:t>Связь</w:t>
            </w:r>
          </w:p>
          <w:p w14:paraId="49A60033" w14:textId="77777777" w:rsidR="00AD6086" w:rsidRPr="00AD6086" w:rsidRDefault="00AD6086" w:rsidP="00E667A1">
            <w:pPr>
              <w:pStyle w:val="Default"/>
              <w:jc w:val="center"/>
            </w:pPr>
            <w:r w:rsidRPr="00AD6086">
              <w:rPr>
                <w:rFonts w:ascii="Times New Roman" w:hAnsi="Times New Roman" w:cs="Times New Roman"/>
              </w:rPr>
              <w:t>(6.8)</w:t>
            </w:r>
          </w:p>
        </w:tc>
        <w:tc>
          <w:tcPr>
            <w:tcW w:w="6484" w:type="dxa"/>
          </w:tcPr>
          <w:p w14:paraId="00628A49" w14:textId="77777777" w:rsidR="00AD6086" w:rsidRPr="00AD6086" w:rsidRDefault="00AD6086" w:rsidP="00E667A1">
            <w:pPr>
              <w:tabs>
                <w:tab w:val="left" w:pos="1128"/>
              </w:tabs>
              <w:ind w:firstLine="317"/>
              <w:jc w:val="both"/>
            </w:pPr>
            <w:r w:rsidRPr="00AD6086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 w:history="1">
              <w:r w:rsidRPr="00AD6086">
                <w:t>кодами 3.1.1</w:t>
              </w:r>
            </w:hyperlink>
            <w:r w:rsidRPr="00AD6086">
              <w:t xml:space="preserve">, </w:t>
            </w:r>
            <w:hyperlink w:anchor="P220" w:history="1">
              <w:r w:rsidRPr="00AD6086">
                <w:t>3.2.3</w:t>
              </w:r>
            </w:hyperlink>
          </w:p>
        </w:tc>
      </w:tr>
      <w:tr w:rsidR="00AD6086" w:rsidRPr="00E87B34" w14:paraId="7B91D307" w14:textId="77777777" w:rsidTr="00E667A1">
        <w:tc>
          <w:tcPr>
            <w:tcW w:w="2694" w:type="dxa"/>
          </w:tcPr>
          <w:p w14:paraId="7652EF4B" w14:textId="77777777" w:rsidR="00AD6086" w:rsidRPr="00AD6086" w:rsidRDefault="00AD6086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86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  <w:p w14:paraId="66B3020F" w14:textId="77777777" w:rsidR="00AD6086" w:rsidRPr="00AD6086" w:rsidRDefault="00AD6086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86">
              <w:rPr>
                <w:rFonts w:ascii="Times New Roman" w:hAnsi="Times New Roman" w:cs="Times New Roman"/>
                <w:sz w:val="24"/>
                <w:szCs w:val="24"/>
              </w:rPr>
              <w:t>(7.5)</w:t>
            </w:r>
          </w:p>
        </w:tc>
        <w:tc>
          <w:tcPr>
            <w:tcW w:w="6484" w:type="dxa"/>
          </w:tcPr>
          <w:p w14:paraId="7C62F65A" w14:textId="77777777" w:rsidR="00AD6086" w:rsidRPr="00AD6086" w:rsidRDefault="00AD6086" w:rsidP="00E667A1">
            <w:pPr>
              <w:pStyle w:val="ConsPlusNormal"/>
              <w:spacing w:line="20" w:lineRule="atLeast"/>
              <w:ind w:firstLine="317"/>
              <w:rPr>
                <w:sz w:val="24"/>
                <w:szCs w:val="24"/>
              </w:rPr>
            </w:pPr>
            <w:r w:rsidRPr="00AD6086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</w:tbl>
    <w:p w14:paraId="2459A8F5" w14:textId="77777777" w:rsidR="00AD6086" w:rsidRPr="00210B16" w:rsidRDefault="00AD6086" w:rsidP="00AD6086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Вспомогательные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p w14:paraId="1EB38AC2" w14:textId="77777777" w:rsidR="00AD6086" w:rsidRPr="00D91E31" w:rsidRDefault="00AD6086" w:rsidP="00AD6086">
      <w:pPr>
        <w:autoSpaceDE w:val="0"/>
        <w:autoSpaceDN w:val="0"/>
        <w:adjustRightInd w:val="0"/>
        <w:jc w:val="both"/>
        <w:rPr>
          <w:noProof/>
        </w:rPr>
      </w:pPr>
      <w:r w:rsidRPr="00D91E31">
        <w:t>Не регламентируется</w:t>
      </w:r>
      <w:r>
        <w:t>.</w:t>
      </w:r>
    </w:p>
    <w:p w14:paraId="68DF0074" w14:textId="77777777" w:rsidR="00AD6086" w:rsidRPr="00210B16" w:rsidRDefault="00AD6086" w:rsidP="00AD6086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Условно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p w14:paraId="4E214306" w14:textId="77777777" w:rsidR="002547AD" w:rsidRDefault="00AD6086" w:rsidP="00D54002">
      <w:pPr>
        <w:jc w:val="both"/>
      </w:pPr>
      <w:r w:rsidRPr="00D91E31">
        <w:t>Не регламентируется</w:t>
      </w:r>
      <w:r>
        <w:t>.</w:t>
      </w:r>
    </w:p>
    <w:p w14:paraId="6D1511B2" w14:textId="77777777" w:rsidR="00533E6A" w:rsidRPr="00945A07" w:rsidRDefault="00533E6A" w:rsidP="00533E6A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945A07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945A07">
        <w:rPr>
          <w:rFonts w:ascii="Times New Roman" w:hAnsi="Times New Roman"/>
          <w:b/>
          <w:szCs w:val="24"/>
          <w:u w:val="single"/>
        </w:rPr>
        <w:t>:</w:t>
      </w:r>
    </w:p>
    <w:p w14:paraId="5C54D5AB" w14:textId="77777777" w:rsidR="00533E6A" w:rsidRDefault="00533E6A" w:rsidP="00533E6A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3D95F2A3" w14:textId="77777777" w:rsidR="00533E6A" w:rsidRDefault="00533E6A" w:rsidP="00533E6A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установлению;</w:t>
      </w:r>
    </w:p>
    <w:p w14:paraId="3C8A382C" w14:textId="77777777" w:rsidR="00533E6A" w:rsidRDefault="00533E6A" w:rsidP="00533E6A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14:paraId="1D99CB79" w14:textId="77777777" w:rsidR="00533E6A" w:rsidRDefault="00533E6A" w:rsidP="00533E6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301FB27B" w14:textId="77777777" w:rsidR="00533E6A" w:rsidRDefault="00533E6A" w:rsidP="00533E6A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0EE423" w14:textId="77777777" w:rsidR="00533E6A" w:rsidRPr="00825930" w:rsidRDefault="00533E6A" w:rsidP="00533E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1552E92F" w14:textId="77777777" w:rsidR="00533E6A" w:rsidRDefault="00533E6A" w:rsidP="00533E6A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9C0616">
        <w:rPr>
          <w:b w:val="0"/>
          <w:szCs w:val="24"/>
          <w:lang w:val="ru-RU"/>
        </w:rPr>
        <w:t>:</w:t>
      </w:r>
    </w:p>
    <w:p w14:paraId="28C87B14" w14:textId="77777777" w:rsidR="00533E6A" w:rsidRPr="00533E6A" w:rsidRDefault="00533E6A" w:rsidP="00533E6A">
      <w:pPr>
        <w:pStyle w:val="22"/>
        <w:tabs>
          <w:tab w:val="left" w:pos="-142"/>
          <w:tab w:val="left" w:pos="142"/>
        </w:tabs>
        <w:suppressAutoHyphens/>
        <w:ind w:firstLine="0"/>
        <w:rPr>
          <w:b w:val="0"/>
          <w:szCs w:val="24"/>
          <w:lang w:val="ru-RU"/>
        </w:rPr>
      </w:pPr>
      <w:r w:rsidRPr="00533E6A">
        <w:rPr>
          <w:b w:val="0"/>
          <w:bCs/>
          <w:color w:val="auto"/>
          <w:szCs w:val="24"/>
          <w:lang w:val="ru-RU"/>
        </w:rPr>
        <w:t xml:space="preserve">– </w:t>
      </w:r>
      <w:r w:rsidRPr="00533E6A">
        <w:rPr>
          <w:b w:val="0"/>
          <w:bCs/>
          <w:szCs w:val="24"/>
          <w:lang w:val="ru-RU"/>
        </w:rPr>
        <w:t>не подлежит установлению</w:t>
      </w:r>
      <w:r>
        <w:rPr>
          <w:b w:val="0"/>
          <w:bCs/>
          <w:szCs w:val="24"/>
          <w:lang w:val="ru-RU"/>
        </w:rPr>
        <w:t>.</w:t>
      </w:r>
    </w:p>
    <w:p w14:paraId="2E26814A" w14:textId="77777777" w:rsidR="00945A07" w:rsidRPr="00A84E02" w:rsidRDefault="00945A07" w:rsidP="00945A07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15" w:name="_Toc248227179"/>
      <w:bookmarkStart w:id="16" w:name="_Toc527916167"/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lastRenderedPageBreak/>
        <w:t xml:space="preserve">Статья </w:t>
      </w:r>
      <w:proofErr w:type="gramStart"/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>6.</w:t>
      </w:r>
      <w:r w:rsidRPr="003C47AB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Зона</w:t>
      </w:r>
      <w:proofErr w:type="gramEnd"/>
      <w:r w:rsidRPr="003C47AB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транспортной инфраструктуры</w:t>
      </w:r>
    </w:p>
    <w:p w14:paraId="163AB141" w14:textId="77777777" w:rsidR="00945A07" w:rsidRPr="00AF03BD" w:rsidRDefault="00945A07" w:rsidP="00945A07">
      <w:pPr>
        <w:ind w:firstLine="709"/>
        <w:jc w:val="both"/>
        <w:rPr>
          <w:bCs/>
        </w:rPr>
      </w:pPr>
      <w:r w:rsidRPr="00B93876">
        <w:rPr>
          <w:bCs/>
        </w:rPr>
        <w:t>Зон</w:t>
      </w:r>
      <w:r>
        <w:rPr>
          <w:bCs/>
        </w:rPr>
        <w:t xml:space="preserve">а </w:t>
      </w:r>
      <w:r w:rsidRPr="003C47AB">
        <w:rPr>
          <w:bCs/>
          <w:noProof/>
        </w:rPr>
        <w:t>транспортной инфраструктуры</w:t>
      </w:r>
      <w:r w:rsidRPr="00945A07">
        <w:rPr>
          <w:bCs/>
        </w:rPr>
        <w:t>–</w:t>
      </w:r>
      <w:r>
        <w:rPr>
          <w:bCs/>
          <w:noProof/>
        </w:rPr>
        <w:t>Т</w:t>
      </w:r>
      <w:r w:rsidR="00513856">
        <w:rPr>
          <w:bCs/>
          <w:noProof/>
        </w:rPr>
        <w:t>-1</w:t>
      </w:r>
      <w:r w:rsidRPr="0058041E">
        <w:rPr>
          <w:bCs/>
        </w:rPr>
        <w:t xml:space="preserve"> п</w:t>
      </w:r>
      <w:r w:rsidRPr="00B93876">
        <w:rPr>
          <w:bCs/>
        </w:rPr>
        <w:t>редназначен</w:t>
      </w:r>
      <w:r>
        <w:rPr>
          <w:bCs/>
        </w:rPr>
        <w:t>а</w:t>
      </w:r>
      <w:r w:rsidRPr="00B93876">
        <w:rPr>
          <w:bCs/>
        </w:rPr>
        <w:t xml:space="preserve"> </w:t>
      </w:r>
      <w:proofErr w:type="spellStart"/>
      <w:r w:rsidRPr="00B93876">
        <w:rPr>
          <w:bCs/>
        </w:rPr>
        <w:t>для</w:t>
      </w:r>
      <w:r w:rsidRPr="00AF03BD">
        <w:rPr>
          <w:bCs/>
        </w:rPr>
        <w:t>размещения</w:t>
      </w:r>
      <w:proofErr w:type="spellEnd"/>
      <w:r w:rsidRPr="00AF03BD">
        <w:rPr>
          <w:bCs/>
        </w:rPr>
        <w:t xml:space="preserve"> объектов транспортной инфраструктур</w:t>
      </w:r>
      <w:r>
        <w:rPr>
          <w:bCs/>
        </w:rPr>
        <w:t>ы</w:t>
      </w:r>
      <w:r w:rsidRPr="00AF03BD">
        <w:rPr>
          <w:bCs/>
        </w:rPr>
        <w:t xml:space="preserve">, в том числе сооружений и коммуникаций автомобильного транспорта, а также установления санитарно-защитных </w:t>
      </w:r>
      <w:r w:rsidRPr="00AF03BD">
        <w:rPr>
          <w:bCs/>
          <w:color w:val="000000"/>
        </w:rPr>
        <w:t>и охранных</w:t>
      </w:r>
      <w:r w:rsidRPr="00AF03BD">
        <w:rPr>
          <w:bCs/>
        </w:rPr>
        <w:t xml:space="preserve"> зон в соответствии с действующим законодательством и требованиями технических </w:t>
      </w:r>
      <w:proofErr w:type="spellStart"/>
      <w:r w:rsidRPr="00AF03BD">
        <w:rPr>
          <w:bCs/>
        </w:rPr>
        <w:t>регламентов.Зона</w:t>
      </w:r>
      <w:proofErr w:type="spellEnd"/>
      <w:r w:rsidRPr="00AF03BD">
        <w:rPr>
          <w:bCs/>
        </w:rPr>
        <w:t xml:space="preserve"> предназначена для формирования и развития территории полосы отвода и придорожной полосы внешнего автомобильного транспорта (магистральные  дороги) и </w:t>
      </w:r>
      <w:r w:rsidRPr="000A01EA">
        <w:rPr>
          <w:bCs/>
        </w:rPr>
        <w:t>территории улично-дорожной сети населенных пунктов.</w:t>
      </w:r>
    </w:p>
    <w:p w14:paraId="64AEB505" w14:textId="77777777" w:rsidR="00945A07" w:rsidRPr="006F6CB8" w:rsidRDefault="00945A07" w:rsidP="00945A07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945A07" w:rsidRPr="00E87B34" w14:paraId="03FC0185" w14:textId="77777777" w:rsidTr="00B6233B">
        <w:tc>
          <w:tcPr>
            <w:tcW w:w="2694" w:type="dxa"/>
          </w:tcPr>
          <w:p w14:paraId="1D6379AE" w14:textId="77777777"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0C3FBB2A" w14:textId="77777777"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945A07" w:rsidRPr="00E87B34" w14:paraId="647A75E0" w14:textId="77777777" w:rsidTr="00A31780">
        <w:trPr>
          <w:trHeight w:val="272"/>
        </w:trPr>
        <w:tc>
          <w:tcPr>
            <w:tcW w:w="2694" w:type="dxa"/>
          </w:tcPr>
          <w:p w14:paraId="75D2F4D3" w14:textId="77777777" w:rsidR="00945A07" w:rsidRPr="00867E3F" w:rsidRDefault="00945A07" w:rsidP="00B6233B">
            <w:pPr>
              <w:jc w:val="center"/>
              <w:rPr>
                <w:b/>
              </w:rPr>
            </w:pPr>
            <w:r w:rsidRPr="00867E3F">
              <w:t>Размещение автомобильных дорог (7.2.1)</w:t>
            </w:r>
          </w:p>
        </w:tc>
        <w:tc>
          <w:tcPr>
            <w:tcW w:w="6484" w:type="dxa"/>
          </w:tcPr>
          <w:p w14:paraId="3907349E" w14:textId="77777777" w:rsidR="00945A07" w:rsidRPr="00867E3F" w:rsidRDefault="00945A07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867E3F">
                <w:t>кодами 2.7.1</w:t>
              </w:r>
            </w:hyperlink>
            <w:r w:rsidRPr="00867E3F">
              <w:t xml:space="preserve">, </w:t>
            </w:r>
            <w:hyperlink w:anchor="P382" w:history="1">
              <w:r w:rsidRPr="00867E3F">
                <w:t>4.9</w:t>
              </w:r>
            </w:hyperlink>
            <w:r w:rsidRPr="00867E3F">
              <w:t xml:space="preserve">, </w:t>
            </w:r>
            <w:hyperlink w:anchor="P567" w:history="1">
              <w:r w:rsidRPr="00867E3F">
                <w:t>7.2.3</w:t>
              </w:r>
            </w:hyperlink>
            <w:r>
              <w:t xml:space="preserve"> Классификатора</w:t>
            </w:r>
            <w:r w:rsidRPr="00867E3F"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945A07" w:rsidRPr="00E87B34" w14:paraId="03F47897" w14:textId="77777777" w:rsidTr="00B6233B">
        <w:trPr>
          <w:trHeight w:val="1124"/>
        </w:trPr>
        <w:tc>
          <w:tcPr>
            <w:tcW w:w="2694" w:type="dxa"/>
          </w:tcPr>
          <w:p w14:paraId="49090278" w14:textId="77777777" w:rsidR="00945A07" w:rsidRPr="00867E3F" w:rsidRDefault="00945A07" w:rsidP="00B6233B">
            <w:pPr>
              <w:jc w:val="center"/>
              <w:rPr>
                <w:b/>
              </w:rPr>
            </w:pPr>
            <w:r w:rsidRPr="00867E3F">
              <w:t>Обслуживание перевозок пассажиров (7.2.2)</w:t>
            </w:r>
          </w:p>
        </w:tc>
        <w:tc>
          <w:tcPr>
            <w:tcW w:w="6484" w:type="dxa"/>
          </w:tcPr>
          <w:p w14:paraId="79B0853D" w14:textId="77777777" w:rsidR="00945A07" w:rsidRPr="00867E3F" w:rsidRDefault="00945A07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867E3F">
                <w:t>кодом 7.6</w:t>
              </w:r>
            </w:hyperlink>
            <w:r>
              <w:t xml:space="preserve"> Классификатора</w:t>
            </w:r>
          </w:p>
        </w:tc>
      </w:tr>
      <w:tr w:rsidR="00945A07" w:rsidRPr="00E87B34" w14:paraId="6BDD57E5" w14:textId="77777777" w:rsidTr="00B6233B">
        <w:trPr>
          <w:trHeight w:val="1970"/>
        </w:trPr>
        <w:tc>
          <w:tcPr>
            <w:tcW w:w="2694" w:type="dxa"/>
          </w:tcPr>
          <w:p w14:paraId="54C2DD0B" w14:textId="77777777" w:rsidR="00945A07" w:rsidRPr="00867E3F" w:rsidRDefault="00945A07" w:rsidP="00B6233B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3F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  <w:p w14:paraId="52A6E4EF" w14:textId="77777777" w:rsidR="00945A07" w:rsidRPr="00867E3F" w:rsidRDefault="00945A07" w:rsidP="00B6233B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3F">
              <w:rPr>
                <w:rFonts w:ascii="Times New Roman" w:hAnsi="Times New Roman" w:cs="Times New Roman"/>
                <w:sz w:val="24"/>
                <w:szCs w:val="24"/>
              </w:rPr>
              <w:t>(4.9)</w:t>
            </w:r>
          </w:p>
        </w:tc>
        <w:tc>
          <w:tcPr>
            <w:tcW w:w="6484" w:type="dxa"/>
          </w:tcPr>
          <w:p w14:paraId="67A97AEA" w14:textId="77777777" w:rsidR="00945A07" w:rsidRPr="00867E3F" w:rsidRDefault="00945A07" w:rsidP="00B6233B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3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867E3F"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867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3" w:history="1">
              <w:r w:rsidRPr="00867E3F"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 w:rsidRPr="00867E3F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</w:tr>
      <w:tr w:rsidR="006319BB" w:rsidRPr="00E87B34" w14:paraId="5A2468F5" w14:textId="77777777" w:rsidTr="006319BB">
        <w:trPr>
          <w:trHeight w:val="1088"/>
        </w:trPr>
        <w:tc>
          <w:tcPr>
            <w:tcW w:w="2694" w:type="dxa"/>
          </w:tcPr>
          <w:p w14:paraId="2581D3D2" w14:textId="77777777" w:rsidR="006319BB" w:rsidRDefault="006319BB" w:rsidP="00B6233B">
            <w:pPr>
              <w:jc w:val="center"/>
            </w:pPr>
            <w:r w:rsidRPr="00867E3F">
              <w:t xml:space="preserve">Заправка транспортных средств </w:t>
            </w:r>
          </w:p>
          <w:p w14:paraId="00A7DADC" w14:textId="77777777" w:rsidR="006319BB" w:rsidRPr="00867E3F" w:rsidRDefault="006319BB" w:rsidP="00B6233B">
            <w:pPr>
              <w:jc w:val="center"/>
              <w:rPr>
                <w:b/>
              </w:rPr>
            </w:pPr>
            <w:r w:rsidRPr="00867E3F">
              <w:t>(4.9.1.1)</w:t>
            </w:r>
          </w:p>
        </w:tc>
        <w:tc>
          <w:tcPr>
            <w:tcW w:w="6484" w:type="dxa"/>
          </w:tcPr>
          <w:p w14:paraId="4283ECE8" w14:textId="77777777" w:rsidR="006319BB" w:rsidRPr="00867E3F" w:rsidRDefault="006319BB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6319BB" w:rsidRPr="00E87B34" w14:paraId="2FF387A0" w14:textId="77777777" w:rsidTr="006319BB">
        <w:trPr>
          <w:trHeight w:val="1260"/>
        </w:trPr>
        <w:tc>
          <w:tcPr>
            <w:tcW w:w="2694" w:type="dxa"/>
            <w:vAlign w:val="center"/>
          </w:tcPr>
          <w:p w14:paraId="41DB5ACB" w14:textId="77777777" w:rsidR="006319BB" w:rsidRPr="00867E3F" w:rsidRDefault="006319BB" w:rsidP="00B6233B">
            <w:pPr>
              <w:jc w:val="center"/>
              <w:rPr>
                <w:b/>
              </w:rPr>
            </w:pPr>
            <w:r w:rsidRPr="00867E3F">
              <w:t>Обеспечение дорожного отдыха (4.9.1.2)</w:t>
            </w:r>
          </w:p>
        </w:tc>
        <w:tc>
          <w:tcPr>
            <w:tcW w:w="6484" w:type="dxa"/>
            <w:vAlign w:val="center"/>
          </w:tcPr>
          <w:p w14:paraId="1736E4C8" w14:textId="77777777" w:rsidR="006319BB" w:rsidRPr="00867E3F" w:rsidRDefault="006319BB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6319BB" w:rsidRPr="00E87B34" w14:paraId="7FDEA08A" w14:textId="77777777" w:rsidTr="006319BB">
        <w:trPr>
          <w:trHeight w:val="697"/>
        </w:trPr>
        <w:tc>
          <w:tcPr>
            <w:tcW w:w="2694" w:type="dxa"/>
            <w:vAlign w:val="center"/>
          </w:tcPr>
          <w:p w14:paraId="2CA6DD18" w14:textId="77777777" w:rsidR="006319BB" w:rsidRPr="00867E3F" w:rsidRDefault="006319BB" w:rsidP="00B6233B">
            <w:pPr>
              <w:jc w:val="center"/>
              <w:rPr>
                <w:b/>
              </w:rPr>
            </w:pPr>
            <w:r w:rsidRPr="00867E3F">
              <w:t>Автомобильные мойки (4.9.1.3)</w:t>
            </w:r>
          </w:p>
        </w:tc>
        <w:tc>
          <w:tcPr>
            <w:tcW w:w="6484" w:type="dxa"/>
            <w:vAlign w:val="center"/>
          </w:tcPr>
          <w:p w14:paraId="187C9EA3" w14:textId="77777777" w:rsidR="006319BB" w:rsidRPr="00867E3F" w:rsidRDefault="006319BB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>Размещение автомобильных моек, а также размещение магазинов сопутствующей торговли</w:t>
            </w:r>
          </w:p>
        </w:tc>
      </w:tr>
      <w:tr w:rsidR="006319BB" w:rsidRPr="00E87B34" w14:paraId="707E1AE1" w14:textId="77777777" w:rsidTr="006319BB">
        <w:trPr>
          <w:trHeight w:val="981"/>
        </w:trPr>
        <w:tc>
          <w:tcPr>
            <w:tcW w:w="2694" w:type="dxa"/>
          </w:tcPr>
          <w:p w14:paraId="1AC1B95C" w14:textId="77777777" w:rsidR="006319BB" w:rsidRPr="00867E3F" w:rsidRDefault="006319BB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Ремонт автомобилей (4.9.1.4)</w:t>
            </w:r>
          </w:p>
        </w:tc>
        <w:tc>
          <w:tcPr>
            <w:tcW w:w="6484" w:type="dxa"/>
          </w:tcPr>
          <w:p w14:paraId="14F0AF34" w14:textId="77777777" w:rsidR="006319BB" w:rsidRPr="00867E3F" w:rsidRDefault="006319BB" w:rsidP="00B6233B">
            <w:pPr>
              <w:tabs>
                <w:tab w:val="left" w:pos="1128"/>
              </w:tabs>
              <w:ind w:firstLine="340"/>
              <w:jc w:val="both"/>
            </w:pPr>
            <w:r w:rsidRPr="00867E3F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6319BB" w:rsidRPr="00E87B34" w14:paraId="130E9032" w14:textId="77777777" w:rsidTr="00B6233B">
        <w:trPr>
          <w:trHeight w:val="1703"/>
        </w:trPr>
        <w:tc>
          <w:tcPr>
            <w:tcW w:w="2694" w:type="dxa"/>
          </w:tcPr>
          <w:p w14:paraId="30DA2466" w14:textId="77777777" w:rsidR="006319BB" w:rsidRPr="00867E3F" w:rsidRDefault="006319BB" w:rsidP="00B6233B">
            <w:pPr>
              <w:jc w:val="center"/>
            </w:pPr>
            <w:r w:rsidRPr="00867E3F">
              <w:t>Хранение автотранспорта</w:t>
            </w:r>
          </w:p>
          <w:p w14:paraId="3BB31DDE" w14:textId="77777777" w:rsidR="006319BB" w:rsidRPr="00867E3F" w:rsidRDefault="006319BB" w:rsidP="00B6233B">
            <w:pPr>
              <w:jc w:val="center"/>
            </w:pPr>
            <w:r w:rsidRPr="00867E3F">
              <w:t>(2.7.1)</w:t>
            </w:r>
          </w:p>
        </w:tc>
        <w:tc>
          <w:tcPr>
            <w:tcW w:w="6484" w:type="dxa"/>
          </w:tcPr>
          <w:p w14:paraId="618DAC0E" w14:textId="77777777" w:rsidR="006319BB" w:rsidRPr="00867E3F" w:rsidRDefault="006319BB" w:rsidP="00B6233B">
            <w:pPr>
              <w:ind w:firstLine="317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867E3F">
                <w:t>кодом 4.9</w:t>
              </w:r>
            </w:hyperlink>
            <w:r w:rsidRPr="00867E3F">
              <w:t>Классификатора</w:t>
            </w:r>
          </w:p>
        </w:tc>
      </w:tr>
      <w:tr w:rsidR="006319BB" w:rsidRPr="00E87B34" w14:paraId="08D3C106" w14:textId="77777777" w:rsidTr="00B6233B">
        <w:tc>
          <w:tcPr>
            <w:tcW w:w="2694" w:type="dxa"/>
          </w:tcPr>
          <w:p w14:paraId="30BE925A" w14:textId="77777777" w:rsidR="006319BB" w:rsidRPr="00867E3F" w:rsidRDefault="006319BB" w:rsidP="00B6233B">
            <w:pPr>
              <w:pStyle w:val="Default"/>
              <w:jc w:val="center"/>
            </w:pPr>
            <w:r w:rsidRPr="00867E3F">
              <w:rPr>
                <w:rFonts w:ascii="Times New Roman" w:hAnsi="Times New Roman" w:cs="Times New Roman"/>
              </w:rPr>
              <w:t>Улично-дорожная сеть (12.0.1)</w:t>
            </w:r>
          </w:p>
        </w:tc>
        <w:tc>
          <w:tcPr>
            <w:tcW w:w="6484" w:type="dxa"/>
          </w:tcPr>
          <w:p w14:paraId="1A01456A" w14:textId="77777777" w:rsidR="006319BB" w:rsidRPr="00867E3F" w:rsidRDefault="006319BB" w:rsidP="00B6233B">
            <w:pPr>
              <w:tabs>
                <w:tab w:val="left" w:pos="1128"/>
              </w:tabs>
              <w:ind w:firstLine="317"/>
              <w:jc w:val="both"/>
            </w:pPr>
            <w:r w:rsidRPr="00867E3F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67E3F">
              <w:t>велотранспортной</w:t>
            </w:r>
            <w:proofErr w:type="spellEnd"/>
            <w:r w:rsidRPr="00867E3F">
              <w:t xml:space="preserve"> и инженерной инфраструктуры; </w:t>
            </w:r>
          </w:p>
          <w:p w14:paraId="3DD0A842" w14:textId="77777777" w:rsidR="006319BB" w:rsidRPr="00867E3F" w:rsidRDefault="006319BB" w:rsidP="00B6233B">
            <w:pPr>
              <w:tabs>
                <w:tab w:val="left" w:pos="1128"/>
              </w:tabs>
              <w:ind w:firstLine="317"/>
              <w:jc w:val="both"/>
            </w:pPr>
            <w:r w:rsidRPr="00867E3F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867E3F">
                <w:t>кодами 2.7.1</w:t>
              </w:r>
            </w:hyperlink>
            <w:r w:rsidRPr="00867E3F">
              <w:t xml:space="preserve">, </w:t>
            </w:r>
            <w:hyperlink w:anchor="P382" w:history="1">
              <w:r w:rsidRPr="00867E3F">
                <w:t>4.9</w:t>
              </w:r>
            </w:hyperlink>
            <w:r w:rsidRPr="00867E3F">
              <w:t xml:space="preserve">, </w:t>
            </w:r>
            <w:hyperlink w:anchor="P567" w:history="1">
              <w:r w:rsidRPr="00867E3F">
                <w:t>7.2.3</w:t>
              </w:r>
            </w:hyperlink>
            <w:r w:rsidRPr="00867E3F">
              <w:t>Классификатора, а также некапитальных сооружений, предназначенных для охраны транспортных средств</w:t>
            </w:r>
          </w:p>
        </w:tc>
      </w:tr>
    </w:tbl>
    <w:p w14:paraId="3EA0BCE0" w14:textId="77777777" w:rsidR="00945A07" w:rsidRDefault="00945A07" w:rsidP="00945A07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945A07" w:rsidRPr="00E87B34" w14:paraId="1C3A0DB7" w14:textId="77777777" w:rsidTr="00B6233B">
        <w:tc>
          <w:tcPr>
            <w:tcW w:w="2694" w:type="dxa"/>
          </w:tcPr>
          <w:p w14:paraId="377AB1F8" w14:textId="77777777"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790A53B4" w14:textId="77777777"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945A07" w:rsidRPr="00E87B34" w14:paraId="2AE421C0" w14:textId="77777777" w:rsidTr="00B6233B">
        <w:tc>
          <w:tcPr>
            <w:tcW w:w="2694" w:type="dxa"/>
          </w:tcPr>
          <w:p w14:paraId="7A2CD98D" w14:textId="77777777" w:rsidR="00945A07" w:rsidRDefault="00945A07" w:rsidP="00B6233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14:paraId="25A2FFA5" w14:textId="77777777" w:rsidR="00945A07" w:rsidRPr="00903D59" w:rsidRDefault="00945A07" w:rsidP="00B6233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(12.0.2)</w:t>
            </w:r>
          </w:p>
        </w:tc>
        <w:tc>
          <w:tcPr>
            <w:tcW w:w="6484" w:type="dxa"/>
          </w:tcPr>
          <w:p w14:paraId="79361582" w14:textId="77777777" w:rsidR="00945A07" w:rsidRPr="00903D59" w:rsidRDefault="00945A07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945A07" w:rsidRPr="00E87B34" w14:paraId="4038CBED" w14:textId="77777777" w:rsidTr="00B6233B">
        <w:trPr>
          <w:trHeight w:val="981"/>
        </w:trPr>
        <w:tc>
          <w:tcPr>
            <w:tcW w:w="2694" w:type="dxa"/>
          </w:tcPr>
          <w:p w14:paraId="0CEF909B" w14:textId="77777777" w:rsidR="00945A07" w:rsidRPr="00867E3F" w:rsidRDefault="00945A07" w:rsidP="00B6233B">
            <w:pPr>
              <w:pStyle w:val="Default"/>
              <w:jc w:val="center"/>
            </w:pPr>
            <w:r w:rsidRPr="00867E3F"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484" w:type="dxa"/>
          </w:tcPr>
          <w:p w14:paraId="5D8B3338" w14:textId="77777777" w:rsidR="00945A07" w:rsidRPr="00867E3F" w:rsidRDefault="00945A07" w:rsidP="00B6233B">
            <w:pPr>
              <w:tabs>
                <w:tab w:val="left" w:pos="1128"/>
              </w:tabs>
              <w:ind w:firstLine="317"/>
              <w:jc w:val="both"/>
            </w:pPr>
            <w:r w:rsidRPr="00867E3F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5DF4221B" w14:textId="77777777" w:rsidR="00945A07" w:rsidRPr="008E4430" w:rsidRDefault="00945A07" w:rsidP="00945A07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proofErr w:type="spellStart"/>
      <w:r w:rsidRPr="008E4430">
        <w:rPr>
          <w:b/>
          <w:bCs/>
          <w:i/>
        </w:rPr>
        <w:t>Условнор</w:t>
      </w:r>
      <w:r w:rsidRPr="008E4430">
        <w:rPr>
          <w:b/>
          <w:bCs/>
          <w:i/>
          <w:noProof/>
        </w:rPr>
        <w:t>азрешенные</w:t>
      </w:r>
      <w:proofErr w:type="spellEnd"/>
      <w:r w:rsidRPr="008E4430">
        <w:rPr>
          <w:b/>
          <w:bCs/>
          <w:i/>
          <w:noProof/>
        </w:rPr>
        <w:t xml:space="preserve"> </w:t>
      </w:r>
      <w:r w:rsidRPr="008E4430">
        <w:rPr>
          <w:b/>
          <w:bCs/>
          <w:i/>
        </w:rPr>
        <w:t>в</w:t>
      </w:r>
      <w:r w:rsidRPr="008E4430">
        <w:rPr>
          <w:b/>
          <w:bCs/>
          <w:i/>
          <w:noProof/>
        </w:rPr>
        <w:t xml:space="preserve">иды </w:t>
      </w:r>
      <w:r w:rsidRPr="008E4430">
        <w:rPr>
          <w:b/>
          <w:bCs/>
          <w:i/>
        </w:rPr>
        <w:t>р</w:t>
      </w:r>
      <w:r w:rsidRPr="008E4430">
        <w:rPr>
          <w:b/>
          <w:bCs/>
          <w:i/>
          <w:noProof/>
        </w:rPr>
        <w:t xml:space="preserve">азрешенного </w:t>
      </w:r>
      <w:r w:rsidRPr="008E4430">
        <w:rPr>
          <w:b/>
          <w:bCs/>
          <w:i/>
        </w:rPr>
        <w:t>и</w:t>
      </w:r>
      <w:r w:rsidRPr="008E4430">
        <w:rPr>
          <w:b/>
          <w:bCs/>
          <w:i/>
          <w:noProof/>
        </w:rPr>
        <w:t xml:space="preserve">спользования </w:t>
      </w:r>
      <w:r w:rsidRPr="008E4430">
        <w:rPr>
          <w:b/>
          <w:i/>
        </w:rPr>
        <w:t>земельных участков и объектов капитального строительства</w:t>
      </w:r>
      <w:r w:rsidRPr="008E4430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945A07" w:rsidRPr="00E87B34" w14:paraId="5FEEEA6D" w14:textId="77777777" w:rsidTr="00B6233B">
        <w:tc>
          <w:tcPr>
            <w:tcW w:w="2694" w:type="dxa"/>
          </w:tcPr>
          <w:p w14:paraId="79CD4BEF" w14:textId="77777777"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53E6FFC4" w14:textId="77777777"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6319BB" w:rsidRPr="00E87B34" w14:paraId="1462C766" w14:textId="77777777" w:rsidTr="00B6233B">
        <w:tc>
          <w:tcPr>
            <w:tcW w:w="2694" w:type="dxa"/>
          </w:tcPr>
          <w:p w14:paraId="6BA44AD6" w14:textId="77777777" w:rsidR="006319BB" w:rsidRPr="006319BB" w:rsidRDefault="006319BB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BB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18D7DB85" w14:textId="77777777" w:rsidR="006319BB" w:rsidRPr="006319BB" w:rsidRDefault="006319BB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BB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14:paraId="2C0D46D3" w14:textId="77777777" w:rsidR="006319BB" w:rsidRPr="006319BB" w:rsidRDefault="006319BB" w:rsidP="00B6233B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6319B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</w:t>
            </w:r>
            <w:r w:rsidRPr="00631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составляет до 5000 кв. м</w:t>
            </w:r>
          </w:p>
        </w:tc>
      </w:tr>
    </w:tbl>
    <w:p w14:paraId="2C88571E" w14:textId="77777777" w:rsidR="00945A07" w:rsidRPr="007A47EA" w:rsidRDefault="00945A07" w:rsidP="00945A07">
      <w:pPr>
        <w:pStyle w:val="nienie"/>
        <w:spacing w:before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7A47EA">
        <w:rPr>
          <w:rFonts w:ascii="Times New Roman" w:hAnsi="Times New Roman"/>
          <w:b/>
          <w:u w:val="single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7A47EA">
        <w:rPr>
          <w:rFonts w:ascii="Times New Roman" w:hAnsi="Times New Roman"/>
          <w:b/>
          <w:szCs w:val="24"/>
          <w:u w:val="single"/>
        </w:rPr>
        <w:t>:</w:t>
      </w:r>
    </w:p>
    <w:p w14:paraId="0582E32F" w14:textId="77777777" w:rsidR="00513856" w:rsidRDefault="00513856" w:rsidP="00513856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095227EB" w14:textId="77777777" w:rsidR="00513856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 xml:space="preserve">7.2.1, 2.7.1, </w:t>
      </w:r>
      <w:r w:rsidRPr="00E81B0E">
        <w:rPr>
          <w:rFonts w:ascii="Times New Roman" w:hAnsi="Times New Roman" w:cs="Times New Roman"/>
          <w:b/>
          <w:sz w:val="24"/>
          <w:szCs w:val="24"/>
        </w:rPr>
        <w:t>3.1.1</w:t>
      </w:r>
      <w:r>
        <w:rPr>
          <w:rFonts w:ascii="Times New Roman" w:hAnsi="Times New Roman" w:cs="Times New Roman"/>
          <w:b/>
          <w:sz w:val="24"/>
          <w:szCs w:val="24"/>
        </w:rPr>
        <w:t>, 12.0.1,</w:t>
      </w:r>
      <w:r w:rsidR="00DB7A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B7AF3">
        <w:rPr>
          <w:rFonts w:ascii="Times New Roman" w:hAnsi="Times New Roman" w:cs="Times New Roman"/>
          <w:b/>
          <w:sz w:val="24"/>
          <w:szCs w:val="24"/>
        </w:rPr>
        <w:t>12.0.2,</w:t>
      </w:r>
      <w:r w:rsidRPr="008C53D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C53D9">
        <w:rPr>
          <w:rFonts w:ascii="Times New Roman" w:hAnsi="Times New Roman" w:cs="Times New Roman"/>
          <w:b/>
          <w:sz w:val="24"/>
          <w:szCs w:val="24"/>
        </w:rPr>
        <w:t xml:space="preserve"> линейных </w:t>
      </w:r>
      <w:proofErr w:type="spellStart"/>
      <w:r w:rsidRPr="008C53D9">
        <w:rPr>
          <w:rFonts w:ascii="Times New Roman" w:hAnsi="Times New Roman" w:cs="Times New Roman"/>
          <w:b/>
          <w:sz w:val="24"/>
          <w:szCs w:val="24"/>
        </w:rPr>
        <w:t>объектов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</w:t>
      </w:r>
      <w:proofErr w:type="spell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 размер –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2FD20B6F" w14:textId="77777777" w:rsidR="00513856" w:rsidRPr="00022C92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DB7AF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B7AF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4.</w:t>
      </w:r>
      <w:r w:rsidR="00DB7A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, 4.9.1.1, 4.9.1.2, 4.9.1.3, 4.9.1.4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280D697B" w14:textId="77777777" w:rsidR="00513856" w:rsidRDefault="00513856" w:rsidP="00513856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 2) минимальные отступы от границ земельных участков для зданий, строений, сооружений:</w:t>
      </w:r>
    </w:p>
    <w:p w14:paraId="25946A74" w14:textId="77777777" w:rsidR="00513856" w:rsidRPr="00277B9A" w:rsidRDefault="00513856" w:rsidP="005138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DB7AF3">
        <w:rPr>
          <w:rFonts w:ascii="Times New Roman" w:hAnsi="Times New Roman" w:cs="Times New Roman"/>
          <w:sz w:val="24"/>
          <w:szCs w:val="24"/>
        </w:rPr>
        <w:t>видов</w:t>
      </w:r>
      <w:r w:rsidR="00DB7AF3">
        <w:rPr>
          <w:rFonts w:ascii="Times New Roman" w:hAnsi="Times New Roman" w:cs="Times New Roman"/>
          <w:b/>
          <w:sz w:val="24"/>
          <w:szCs w:val="24"/>
        </w:rPr>
        <w:t>4.4, 4.9, 4.9.1.1, 4.9.1.2, 4.9.1.3, 4.9.1.4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C4A4A7" w14:textId="77777777" w:rsidR="00513856" w:rsidRPr="00CD4C06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14:paraId="17ED8392" w14:textId="77777777" w:rsidR="00513856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 xml:space="preserve">отступ от границ земельных участков со стороны магистральных улиц – 5 м, жилых улиц – 3 м </w:t>
      </w:r>
    </w:p>
    <w:p w14:paraId="0DDD36E8" w14:textId="77777777" w:rsidR="00513856" w:rsidRPr="002C4267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267">
        <w:rPr>
          <w:rFonts w:ascii="Times New Roman" w:hAnsi="Times New Roman" w:cs="Times New Roman"/>
          <w:sz w:val="24"/>
          <w:szCs w:val="24"/>
        </w:rPr>
        <w:t>- для вид</w:t>
      </w:r>
      <w:r w:rsidR="00DB7AF3">
        <w:rPr>
          <w:rFonts w:ascii="Times New Roman" w:hAnsi="Times New Roman" w:cs="Times New Roman"/>
          <w:sz w:val="24"/>
          <w:szCs w:val="24"/>
        </w:rPr>
        <w:t>ов</w:t>
      </w:r>
      <w:r w:rsidR="00DB7AF3">
        <w:rPr>
          <w:rFonts w:ascii="Times New Roman" w:hAnsi="Times New Roman" w:cs="Times New Roman"/>
          <w:b/>
          <w:sz w:val="24"/>
          <w:szCs w:val="24"/>
        </w:rPr>
        <w:t xml:space="preserve">7.2.1, 2.7.1, </w:t>
      </w:r>
      <w:r w:rsidR="00DB7AF3" w:rsidRPr="00E81B0E">
        <w:rPr>
          <w:rFonts w:ascii="Times New Roman" w:hAnsi="Times New Roman" w:cs="Times New Roman"/>
          <w:b/>
          <w:sz w:val="24"/>
          <w:szCs w:val="24"/>
        </w:rPr>
        <w:t>3.1.1</w:t>
      </w:r>
      <w:r w:rsidR="00DB7AF3">
        <w:rPr>
          <w:rFonts w:ascii="Times New Roman" w:hAnsi="Times New Roman" w:cs="Times New Roman"/>
          <w:b/>
          <w:sz w:val="24"/>
          <w:szCs w:val="24"/>
        </w:rPr>
        <w:t>, 12.0.1, 12.0.2,</w:t>
      </w:r>
      <w:r w:rsidRPr="00DB7AF3">
        <w:rPr>
          <w:rFonts w:ascii="Times New Roman" w:hAnsi="Times New Roman" w:cs="Times New Roman"/>
          <w:b/>
          <w:sz w:val="24"/>
          <w:szCs w:val="24"/>
        </w:rPr>
        <w:t xml:space="preserve"> для линейных объектов</w:t>
      </w:r>
      <w:r w:rsidRPr="002C4267">
        <w:rPr>
          <w:rFonts w:ascii="Times New Roman" w:hAnsi="Times New Roman" w:cs="Times New Roman"/>
          <w:sz w:val="24"/>
          <w:szCs w:val="24"/>
        </w:rPr>
        <w:t xml:space="preserve"> – не подлежит установлению</w:t>
      </w:r>
    </w:p>
    <w:p w14:paraId="7A9024F7" w14:textId="77777777" w:rsidR="00513856" w:rsidRPr="00825930" w:rsidRDefault="00513856" w:rsidP="00513856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14:paraId="06E70AE6" w14:textId="77777777" w:rsidR="00513856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DB7AF3">
        <w:rPr>
          <w:rFonts w:ascii="Times New Roman" w:hAnsi="Times New Roman" w:cs="Times New Roman"/>
          <w:b/>
          <w:sz w:val="24"/>
          <w:szCs w:val="24"/>
        </w:rPr>
        <w:t xml:space="preserve">7.2.1, 2.7.1, </w:t>
      </w:r>
      <w:r w:rsidR="00DB7AF3" w:rsidRPr="00E81B0E">
        <w:rPr>
          <w:rFonts w:ascii="Times New Roman" w:hAnsi="Times New Roman" w:cs="Times New Roman"/>
          <w:b/>
          <w:sz w:val="24"/>
          <w:szCs w:val="24"/>
        </w:rPr>
        <w:t>3.1.1</w:t>
      </w:r>
      <w:r w:rsidR="00DB7AF3">
        <w:rPr>
          <w:rFonts w:ascii="Times New Roman" w:hAnsi="Times New Roman" w:cs="Times New Roman"/>
          <w:b/>
          <w:sz w:val="24"/>
          <w:szCs w:val="24"/>
        </w:rPr>
        <w:t>, 12.0.1, 12.0.2</w:t>
      </w:r>
      <w:r w:rsidRPr="007E4D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3E65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14:paraId="6899D412" w14:textId="77777777" w:rsidR="00513856" w:rsidRPr="00825930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 w:rsidR="00DB7AF3">
        <w:rPr>
          <w:rFonts w:ascii="Times New Roman" w:hAnsi="Times New Roman" w:cs="Times New Roman"/>
          <w:b/>
          <w:sz w:val="24"/>
          <w:szCs w:val="24"/>
        </w:rPr>
        <w:t>4.4, 4.9, 4.9.1.1, 4.9.1.2, 4.9.1.3, 4.9.1.4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14:paraId="7069B16B" w14:textId="77777777" w:rsidR="00513856" w:rsidRDefault="00513856" w:rsidP="00513856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14:paraId="21C851E1" w14:textId="77777777" w:rsidR="00513856" w:rsidRDefault="00513856" w:rsidP="00513856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="00DB7AF3" w:rsidRPr="00DB7AF3">
        <w:rPr>
          <w:szCs w:val="24"/>
          <w:lang w:val="ru-RU"/>
        </w:rPr>
        <w:t>7.2.1, 2.7.1, 3.1.1, 12.0.1, 12.0.2</w:t>
      </w:r>
      <w:r w:rsidRPr="007E4DB4">
        <w:rPr>
          <w:color w:val="auto"/>
          <w:szCs w:val="24"/>
          <w:lang w:val="ru-RU"/>
        </w:rPr>
        <w:t>,</w:t>
      </w:r>
      <w:r w:rsidRPr="00820A3D">
        <w:rPr>
          <w:color w:val="auto"/>
          <w:lang w:val="ru-RU"/>
        </w:rPr>
        <w:t xml:space="preserve"> для линейных объектов</w:t>
      </w:r>
      <w:r>
        <w:rPr>
          <w:b w:val="0"/>
          <w:bCs/>
          <w:color w:val="auto"/>
          <w:szCs w:val="24"/>
          <w:lang w:val="ru-RU"/>
        </w:rPr>
        <w:t xml:space="preserve">– </w:t>
      </w:r>
      <w:r>
        <w:rPr>
          <w:b w:val="0"/>
          <w:color w:val="auto"/>
          <w:lang w:val="ru-RU"/>
        </w:rPr>
        <w:t>не подлежит установлению</w:t>
      </w:r>
      <w:r>
        <w:rPr>
          <w:b w:val="0"/>
          <w:bCs/>
          <w:color w:val="auto"/>
          <w:szCs w:val="24"/>
          <w:lang w:val="ru-RU"/>
        </w:rPr>
        <w:t>;</w:t>
      </w:r>
    </w:p>
    <w:p w14:paraId="1CF9EFE5" w14:textId="77777777" w:rsidR="00945A07" w:rsidRPr="00513856" w:rsidRDefault="00513856" w:rsidP="00513856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="00DB7AF3" w:rsidRPr="00DB7AF3">
        <w:rPr>
          <w:szCs w:val="24"/>
          <w:lang w:val="ru-RU"/>
        </w:rPr>
        <w:t xml:space="preserve">4.4, 4.9, 4.9.1.1, 4.9.1.2, 4.9.1.3, 4.9.1.4 </w:t>
      </w:r>
      <w:r>
        <w:rPr>
          <w:b w:val="0"/>
          <w:bCs/>
          <w:color w:val="auto"/>
          <w:szCs w:val="24"/>
          <w:lang w:val="ru-RU"/>
        </w:rPr>
        <w:t xml:space="preserve">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более7</w:t>
      </w:r>
      <w:r w:rsidRPr="006F3047">
        <w:rPr>
          <w:b w:val="0"/>
          <w:bCs/>
          <w:color w:val="auto"/>
          <w:szCs w:val="24"/>
          <w:lang w:val="ru-RU"/>
        </w:rPr>
        <w:t>0%</w:t>
      </w:r>
      <w:r w:rsidR="00945A07" w:rsidRPr="00DB7AF3">
        <w:rPr>
          <w:b w:val="0"/>
          <w:bCs/>
          <w:lang w:val="ru-RU"/>
        </w:rPr>
        <w:t>.</w:t>
      </w:r>
    </w:p>
    <w:p w14:paraId="3B74DEC9" w14:textId="77777777" w:rsidR="00AF03BD" w:rsidRPr="00AF03BD" w:rsidRDefault="00AF03BD" w:rsidP="00AD6086">
      <w:pPr>
        <w:pStyle w:val="2"/>
        <w:spacing w:after="240"/>
        <w:ind w:firstLine="709"/>
        <w:rPr>
          <w:b w:val="0"/>
          <w:bCs w:val="0"/>
          <w:noProof/>
        </w:rPr>
      </w:pPr>
      <w:r w:rsidRPr="00AF03BD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proofErr w:type="gramStart"/>
      <w:r w:rsidR="00DB7AF3">
        <w:rPr>
          <w:rFonts w:ascii="Times New Roman" w:eastAsia="Calibri" w:hAnsi="Times New Roman" w:cs="Times New Roman"/>
          <w:i w:val="0"/>
          <w:sz w:val="24"/>
          <w:szCs w:val="24"/>
        </w:rPr>
        <w:t>7</w:t>
      </w:r>
      <w:r w:rsidRPr="00AF03BD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bookmarkEnd w:id="15"/>
      <w:r w:rsidR="00DB7AF3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Р</w:t>
      </w:r>
      <w:r w:rsidRPr="0017200C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екреационн</w:t>
      </w:r>
      <w:r w:rsidR="00DB7AF3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ыезоны</w:t>
      </w:r>
      <w:bookmarkEnd w:id="16"/>
      <w:proofErr w:type="gramEnd"/>
    </w:p>
    <w:p w14:paraId="0D93A083" w14:textId="77777777" w:rsidR="00DB7AF3" w:rsidRPr="00DB7AF3" w:rsidRDefault="00AC7EB5" w:rsidP="00DB7AF3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noProof/>
        </w:rPr>
      </w:pPr>
      <w:r>
        <w:rPr>
          <w:b/>
        </w:rPr>
        <w:t>Р-1</w:t>
      </w:r>
      <w:r w:rsidRPr="00DB7AF3">
        <w:rPr>
          <w:b/>
        </w:rPr>
        <w:t xml:space="preserve"> – </w:t>
      </w:r>
      <w:r>
        <w:rPr>
          <w:b/>
        </w:rPr>
        <w:t>з</w:t>
      </w:r>
      <w:r w:rsidR="00DB7AF3" w:rsidRPr="00DB7AF3">
        <w:rPr>
          <w:b/>
        </w:rPr>
        <w:t xml:space="preserve">она рекреационного назначения </w:t>
      </w:r>
    </w:p>
    <w:p w14:paraId="73816CBF" w14:textId="77777777" w:rsidR="00AF03BD" w:rsidRDefault="00AF03BD" w:rsidP="00AD6086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AF03BD">
        <w:rPr>
          <w:bCs/>
          <w:noProof/>
        </w:rPr>
        <w:t>Зона</w:t>
      </w:r>
      <w:r w:rsidR="00393AA0" w:rsidRPr="00393AA0">
        <w:rPr>
          <w:bCs/>
          <w:noProof/>
        </w:rPr>
        <w:t>рекреационного назначения</w:t>
      </w:r>
      <w:r w:rsidR="00DB7AF3">
        <w:t>– Р-1</w:t>
      </w:r>
      <w:r w:rsidRPr="00AF03BD">
        <w:rPr>
          <w:bCs/>
          <w:noProof/>
        </w:rPr>
        <w:t xml:space="preserve">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(лесов, водоемов и др.), в целях их рационального использования, туризма, отдыха, занятий физической культурой и спортом.</w:t>
      </w:r>
    </w:p>
    <w:p w14:paraId="4735CD34" w14:textId="77777777" w:rsidR="003E28C3" w:rsidRPr="006F6CB8" w:rsidRDefault="003E28C3" w:rsidP="003E28C3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3E28C3" w:rsidRPr="00E87B34" w14:paraId="5447C0A8" w14:textId="77777777" w:rsidTr="00E667A1">
        <w:tc>
          <w:tcPr>
            <w:tcW w:w="2694" w:type="dxa"/>
          </w:tcPr>
          <w:p w14:paraId="760E1A6E" w14:textId="77777777" w:rsidR="003E28C3" w:rsidRPr="00E87B34" w:rsidRDefault="003E28C3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1618E64C" w14:textId="77777777" w:rsidR="003E28C3" w:rsidRPr="00E87B34" w:rsidRDefault="003E28C3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3E28C3" w:rsidRPr="00E87B34" w14:paraId="07338774" w14:textId="77777777" w:rsidTr="00E667A1">
        <w:tc>
          <w:tcPr>
            <w:tcW w:w="2694" w:type="dxa"/>
          </w:tcPr>
          <w:p w14:paraId="5FB6DF12" w14:textId="77777777" w:rsidR="003E28C3" w:rsidRPr="003E28C3" w:rsidRDefault="003E28C3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  <w:p w14:paraId="0598A0EA" w14:textId="77777777" w:rsidR="003E28C3" w:rsidRPr="003E28C3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28C3">
              <w:rPr>
                <w:rFonts w:ascii="Times New Roman" w:hAnsi="Times New Roman" w:cs="Times New Roman"/>
              </w:rPr>
              <w:t>(3.6.2)</w:t>
            </w:r>
          </w:p>
        </w:tc>
        <w:tc>
          <w:tcPr>
            <w:tcW w:w="6484" w:type="dxa"/>
          </w:tcPr>
          <w:p w14:paraId="4B61EFA6" w14:textId="77777777" w:rsidR="003E28C3" w:rsidRPr="003E28C3" w:rsidRDefault="003E28C3" w:rsidP="00E667A1">
            <w:pPr>
              <w:tabs>
                <w:tab w:val="left" w:pos="1128"/>
              </w:tabs>
              <w:ind w:firstLine="317"/>
            </w:pPr>
            <w:r w:rsidRPr="003E28C3">
              <w:t>Размещение парков культуры и отдыха</w:t>
            </w:r>
          </w:p>
        </w:tc>
      </w:tr>
      <w:tr w:rsidR="003E28C3" w:rsidRPr="00E87B34" w14:paraId="76947CDC" w14:textId="77777777" w:rsidTr="00E667A1">
        <w:tc>
          <w:tcPr>
            <w:tcW w:w="2694" w:type="dxa"/>
          </w:tcPr>
          <w:p w14:paraId="5EE01FF1" w14:textId="77777777" w:rsidR="003E28C3" w:rsidRPr="003E28C3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28C3">
              <w:rPr>
                <w:rFonts w:ascii="Times New Roman" w:hAnsi="Times New Roman" w:cs="Times New Roman"/>
              </w:rPr>
              <w:t xml:space="preserve">Обеспечение занятий </w:t>
            </w:r>
            <w:r w:rsidRPr="003E28C3">
              <w:rPr>
                <w:rFonts w:ascii="Times New Roman" w:hAnsi="Times New Roman" w:cs="Times New Roman"/>
              </w:rPr>
              <w:lastRenderedPageBreak/>
              <w:t>спортом в помещениях</w:t>
            </w:r>
          </w:p>
          <w:p w14:paraId="5736403C" w14:textId="77777777" w:rsidR="003E28C3" w:rsidRPr="003E28C3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28C3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14:paraId="574B15E9" w14:textId="77777777" w:rsidR="003E28C3" w:rsidRPr="003E28C3" w:rsidRDefault="003E28C3" w:rsidP="00E667A1">
            <w:pPr>
              <w:tabs>
                <w:tab w:val="left" w:pos="1128"/>
              </w:tabs>
              <w:ind w:firstLine="317"/>
              <w:jc w:val="both"/>
            </w:pPr>
            <w:r w:rsidRPr="003E28C3">
              <w:lastRenderedPageBreak/>
              <w:t xml:space="preserve">Размещение спортивных клубов, спортивных залов, </w:t>
            </w:r>
            <w:r w:rsidRPr="003E28C3">
              <w:lastRenderedPageBreak/>
              <w:t>бассейнов, физкультурно-оздоровительных комплексов в зданиях и сооружениях</w:t>
            </w:r>
          </w:p>
        </w:tc>
      </w:tr>
      <w:tr w:rsidR="003E28C3" w:rsidRPr="00E87B34" w14:paraId="22635BD8" w14:textId="77777777" w:rsidTr="00E667A1">
        <w:tc>
          <w:tcPr>
            <w:tcW w:w="2694" w:type="dxa"/>
          </w:tcPr>
          <w:p w14:paraId="3986EF5F" w14:textId="77777777"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Площадки для занятий спортом </w:t>
            </w:r>
          </w:p>
          <w:p w14:paraId="0899D546" w14:textId="77777777"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4" w:type="dxa"/>
          </w:tcPr>
          <w:p w14:paraId="10979608" w14:textId="77777777" w:rsidR="003E28C3" w:rsidRPr="003E28C3" w:rsidRDefault="003E28C3" w:rsidP="00E667A1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E28C3" w:rsidRPr="00E87B34" w14:paraId="2A7CC8A4" w14:textId="77777777" w:rsidTr="00E667A1">
        <w:tc>
          <w:tcPr>
            <w:tcW w:w="2694" w:type="dxa"/>
          </w:tcPr>
          <w:p w14:paraId="58C72404" w14:textId="77777777" w:rsid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особой охране и изучению природы </w:t>
            </w:r>
          </w:p>
          <w:p w14:paraId="6ABD9048" w14:textId="77777777"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(9.0)</w:t>
            </w:r>
          </w:p>
        </w:tc>
        <w:tc>
          <w:tcPr>
            <w:tcW w:w="6484" w:type="dxa"/>
          </w:tcPr>
          <w:p w14:paraId="05550A67" w14:textId="77777777" w:rsidR="003E28C3" w:rsidRPr="003E28C3" w:rsidRDefault="003E28C3" w:rsidP="00E667A1">
            <w:pPr>
              <w:pStyle w:val="ConsPlusNormal"/>
              <w:spacing w:line="20" w:lineRule="atLeast"/>
              <w:ind w:firstLine="317"/>
              <w:jc w:val="both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3E28C3" w:rsidRPr="00E87B34" w14:paraId="55F3411B" w14:textId="77777777" w:rsidTr="00E667A1">
        <w:tc>
          <w:tcPr>
            <w:tcW w:w="2694" w:type="dxa"/>
          </w:tcPr>
          <w:p w14:paraId="102A1066" w14:textId="77777777"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  <w:p w14:paraId="38C3E435" w14:textId="77777777"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(9.1)</w:t>
            </w:r>
          </w:p>
        </w:tc>
        <w:tc>
          <w:tcPr>
            <w:tcW w:w="6484" w:type="dxa"/>
          </w:tcPr>
          <w:p w14:paraId="4E16A636" w14:textId="77777777" w:rsidR="003E28C3" w:rsidRPr="003E28C3" w:rsidRDefault="003E28C3" w:rsidP="00842A1A">
            <w:pPr>
              <w:pStyle w:val="ConsPlusNormal"/>
              <w:spacing w:line="20" w:lineRule="atLeast"/>
              <w:ind w:firstLine="318"/>
              <w:jc w:val="both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3E28C3" w:rsidRPr="00E87B34" w14:paraId="5D689235" w14:textId="77777777" w:rsidTr="00E667A1">
        <w:tc>
          <w:tcPr>
            <w:tcW w:w="2694" w:type="dxa"/>
          </w:tcPr>
          <w:p w14:paraId="70157A54" w14:textId="77777777" w:rsidR="003E28C3" w:rsidRDefault="003E28C3" w:rsidP="003E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  <w:p w14:paraId="0302DA56" w14:textId="77777777" w:rsidR="003E28C3" w:rsidRPr="00903D59" w:rsidRDefault="003E28C3" w:rsidP="003E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(11.1)</w:t>
            </w:r>
          </w:p>
        </w:tc>
        <w:tc>
          <w:tcPr>
            <w:tcW w:w="6484" w:type="dxa"/>
          </w:tcPr>
          <w:p w14:paraId="1F7EC56C" w14:textId="77777777" w:rsidR="003E28C3" w:rsidRPr="00903D59" w:rsidRDefault="003E28C3" w:rsidP="00842A1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3E28C3" w:rsidRPr="00E87B34" w14:paraId="492395B7" w14:textId="77777777" w:rsidTr="00E667A1">
        <w:tc>
          <w:tcPr>
            <w:tcW w:w="2694" w:type="dxa"/>
          </w:tcPr>
          <w:p w14:paraId="0FBDE129" w14:textId="77777777" w:rsidR="003E28C3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</w:rPr>
              <w:t>Благоустройство территории</w:t>
            </w:r>
          </w:p>
          <w:p w14:paraId="02739693" w14:textId="77777777" w:rsidR="003E28C3" w:rsidRPr="00250F36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(12.0.2)</w:t>
            </w:r>
          </w:p>
        </w:tc>
        <w:tc>
          <w:tcPr>
            <w:tcW w:w="6484" w:type="dxa"/>
          </w:tcPr>
          <w:p w14:paraId="27642D1E" w14:textId="77777777" w:rsidR="003E28C3" w:rsidRPr="00250F36" w:rsidRDefault="003E28C3" w:rsidP="00842A1A">
            <w:pPr>
              <w:tabs>
                <w:tab w:val="left" w:pos="1128"/>
              </w:tabs>
              <w:ind w:firstLine="318"/>
              <w:rPr>
                <w:sz w:val="20"/>
                <w:szCs w:val="20"/>
              </w:rPr>
            </w:pPr>
            <w:r w:rsidRPr="00903D59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753378B3" w14:textId="77777777" w:rsidR="001F1CE4" w:rsidRPr="00210B16" w:rsidRDefault="001F1CE4" w:rsidP="001F1CE4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Вспомогательные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p w14:paraId="52AA6875" w14:textId="77777777" w:rsidR="001F1CE4" w:rsidRPr="001F1CE4" w:rsidRDefault="001F1CE4" w:rsidP="001F1CE4">
      <w:pPr>
        <w:autoSpaceDE w:val="0"/>
        <w:autoSpaceDN w:val="0"/>
        <w:adjustRightInd w:val="0"/>
        <w:spacing w:before="120" w:after="120"/>
        <w:jc w:val="both"/>
        <w:rPr>
          <w:b/>
          <w:bCs/>
          <w:noProof/>
        </w:rPr>
      </w:pPr>
      <w:r w:rsidRPr="00D91E31">
        <w:t>Не регламентируется</w:t>
      </w:r>
      <w:r>
        <w:t>.</w:t>
      </w:r>
    </w:p>
    <w:p w14:paraId="6E762D0A" w14:textId="77777777" w:rsidR="001F1CE4" w:rsidRDefault="001F1CE4" w:rsidP="001F1CE4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proofErr w:type="spellStart"/>
      <w:r w:rsidRPr="006F6CB8">
        <w:rPr>
          <w:b/>
          <w:bCs/>
          <w:i/>
        </w:rPr>
        <w:t>Условнор</w:t>
      </w:r>
      <w:r w:rsidRPr="006F6CB8">
        <w:rPr>
          <w:b/>
          <w:bCs/>
          <w:i/>
          <w:noProof/>
        </w:rPr>
        <w:t>азрешенные</w:t>
      </w:r>
      <w:proofErr w:type="spellEnd"/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1F1CE4" w:rsidRPr="00E87B34" w14:paraId="4CD9D65C" w14:textId="77777777" w:rsidTr="00E667A1">
        <w:tc>
          <w:tcPr>
            <w:tcW w:w="2694" w:type="dxa"/>
          </w:tcPr>
          <w:p w14:paraId="46AABEFC" w14:textId="77777777" w:rsidR="001F1CE4" w:rsidRPr="00E87B34" w:rsidRDefault="001F1CE4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1F6DA82F" w14:textId="77777777" w:rsidR="001F1CE4" w:rsidRPr="00E87B34" w:rsidRDefault="001F1CE4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A0327" w:rsidRPr="00E87B34" w14:paraId="5DE776F2" w14:textId="77777777" w:rsidTr="00E667A1">
        <w:tc>
          <w:tcPr>
            <w:tcW w:w="2694" w:type="dxa"/>
          </w:tcPr>
          <w:p w14:paraId="5C01659B" w14:textId="77777777" w:rsidR="002A0327" w:rsidRPr="002A0327" w:rsidRDefault="002A0327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  <w:p w14:paraId="3CA3D183" w14:textId="77777777" w:rsidR="002A0327" w:rsidRPr="002A0327" w:rsidRDefault="002A0327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(5.2.1)</w:t>
            </w:r>
          </w:p>
        </w:tc>
        <w:tc>
          <w:tcPr>
            <w:tcW w:w="6484" w:type="dxa"/>
          </w:tcPr>
          <w:p w14:paraId="73A95F23" w14:textId="77777777" w:rsidR="002A0327" w:rsidRPr="002A0327" w:rsidRDefault="002A0327" w:rsidP="00E667A1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</w:t>
            </w:r>
            <w:r w:rsidRPr="002A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жилого помещения для временного проживания в них;</w:t>
            </w:r>
          </w:p>
          <w:p w14:paraId="43B3A5AB" w14:textId="77777777" w:rsidR="002A0327" w:rsidRPr="002A0327" w:rsidRDefault="002A0327" w:rsidP="00E667A1">
            <w:pPr>
              <w:pStyle w:val="ConsPlusNormal"/>
              <w:spacing w:line="20" w:lineRule="atLeast"/>
              <w:ind w:firstLine="317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</w:p>
        </w:tc>
      </w:tr>
      <w:tr w:rsidR="002A0327" w:rsidRPr="00E87B34" w14:paraId="284473C7" w14:textId="77777777" w:rsidTr="00E667A1">
        <w:tc>
          <w:tcPr>
            <w:tcW w:w="2694" w:type="dxa"/>
          </w:tcPr>
          <w:p w14:paraId="13CB1C5A" w14:textId="77777777" w:rsidR="002A0327" w:rsidRPr="002A0327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Природно-познавательный туризм</w:t>
            </w:r>
          </w:p>
          <w:p w14:paraId="720B5487" w14:textId="77777777" w:rsidR="002A0327" w:rsidRPr="002A0327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(5.2)</w:t>
            </w:r>
          </w:p>
        </w:tc>
        <w:tc>
          <w:tcPr>
            <w:tcW w:w="6484" w:type="dxa"/>
          </w:tcPr>
          <w:p w14:paraId="37B6A2D9" w14:textId="77777777" w:rsidR="002A0327" w:rsidRPr="002A0327" w:rsidRDefault="002A0327" w:rsidP="00E667A1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74923692" w14:textId="77777777" w:rsidR="002A0327" w:rsidRPr="002A0327" w:rsidRDefault="002A0327" w:rsidP="00E667A1">
            <w:pPr>
              <w:pStyle w:val="ConsPlusNormal"/>
              <w:ind w:firstLine="317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2A03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2A0327" w:rsidRPr="00E87B34" w14:paraId="76AA0B43" w14:textId="77777777" w:rsidTr="00E667A1">
        <w:tc>
          <w:tcPr>
            <w:tcW w:w="2694" w:type="dxa"/>
          </w:tcPr>
          <w:p w14:paraId="651A7321" w14:textId="77777777" w:rsidR="002A0327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  <w:p w14:paraId="42BFB106" w14:textId="77777777" w:rsidR="002A0327" w:rsidRPr="00903D59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(5.3)</w:t>
            </w:r>
          </w:p>
        </w:tc>
        <w:tc>
          <w:tcPr>
            <w:tcW w:w="6484" w:type="dxa"/>
          </w:tcPr>
          <w:p w14:paraId="4EF70C92" w14:textId="77777777" w:rsidR="002A0327" w:rsidRPr="00903D59" w:rsidRDefault="002A0327" w:rsidP="00E667A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2A0327" w:rsidRPr="00E87B34" w14:paraId="3FEC66F5" w14:textId="77777777" w:rsidTr="00E667A1">
        <w:tc>
          <w:tcPr>
            <w:tcW w:w="2694" w:type="dxa"/>
          </w:tcPr>
          <w:p w14:paraId="747EFB74" w14:textId="77777777" w:rsidR="002A0327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  <w:p w14:paraId="4681838E" w14:textId="77777777" w:rsidR="002A0327" w:rsidRPr="00903D59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(5.4)</w:t>
            </w:r>
          </w:p>
        </w:tc>
        <w:tc>
          <w:tcPr>
            <w:tcW w:w="6484" w:type="dxa"/>
          </w:tcPr>
          <w:p w14:paraId="71A0C682" w14:textId="77777777" w:rsidR="002A0327" w:rsidRPr="00903D59" w:rsidRDefault="002A0327" w:rsidP="00E667A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2A0327" w:rsidRPr="00E87B34" w14:paraId="4F644079" w14:textId="77777777" w:rsidTr="00E667A1">
        <w:tc>
          <w:tcPr>
            <w:tcW w:w="2694" w:type="dxa"/>
          </w:tcPr>
          <w:p w14:paraId="6B36970C" w14:textId="77777777" w:rsidR="002A0327" w:rsidRPr="00805EA6" w:rsidRDefault="002A0327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Гостиничное обслуживание</w:t>
            </w:r>
          </w:p>
          <w:p w14:paraId="284DA398" w14:textId="77777777" w:rsidR="002A0327" w:rsidRPr="00805EA6" w:rsidRDefault="002A0327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(4.7)</w:t>
            </w:r>
          </w:p>
        </w:tc>
        <w:tc>
          <w:tcPr>
            <w:tcW w:w="6484" w:type="dxa"/>
          </w:tcPr>
          <w:p w14:paraId="4589B7FD" w14:textId="77777777" w:rsidR="002A0327" w:rsidRPr="00805EA6" w:rsidRDefault="002A0327" w:rsidP="00E667A1">
            <w:pPr>
              <w:tabs>
                <w:tab w:val="left" w:pos="1128"/>
              </w:tabs>
              <w:ind w:firstLine="317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A0327" w:rsidRPr="00E87B34" w14:paraId="16DE22F0" w14:textId="77777777" w:rsidTr="00E667A1">
        <w:tc>
          <w:tcPr>
            <w:tcW w:w="2694" w:type="dxa"/>
          </w:tcPr>
          <w:p w14:paraId="540A3A72" w14:textId="77777777" w:rsidR="002A0327" w:rsidRPr="002A0327" w:rsidRDefault="002A0327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A0327">
              <w:rPr>
                <w:rFonts w:ascii="Times New Roman" w:hAnsi="Times New Roman" w:cs="Times New Roman"/>
              </w:rPr>
              <w:t xml:space="preserve">Развлекательные мероприятия </w:t>
            </w:r>
          </w:p>
          <w:p w14:paraId="2771151C" w14:textId="77777777" w:rsidR="002A0327" w:rsidRPr="002A0327" w:rsidRDefault="002A0327" w:rsidP="00E667A1">
            <w:pPr>
              <w:pStyle w:val="Default"/>
              <w:jc w:val="center"/>
            </w:pPr>
            <w:r w:rsidRPr="002A0327">
              <w:rPr>
                <w:rFonts w:ascii="Times New Roman" w:hAnsi="Times New Roman" w:cs="Times New Roman"/>
              </w:rPr>
              <w:t>(4.8.1)</w:t>
            </w:r>
          </w:p>
        </w:tc>
        <w:tc>
          <w:tcPr>
            <w:tcW w:w="6484" w:type="dxa"/>
          </w:tcPr>
          <w:p w14:paraId="3843AA04" w14:textId="77777777" w:rsidR="002A0327" w:rsidRPr="002A0327" w:rsidRDefault="002A0327" w:rsidP="00E667A1">
            <w:pPr>
              <w:tabs>
                <w:tab w:val="left" w:pos="1128"/>
              </w:tabs>
              <w:ind w:firstLine="317"/>
              <w:jc w:val="both"/>
            </w:pPr>
            <w:r w:rsidRPr="002A0327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2A0327" w:rsidRPr="00E87B34" w14:paraId="3220E087" w14:textId="77777777" w:rsidTr="00E667A1">
        <w:tc>
          <w:tcPr>
            <w:tcW w:w="2694" w:type="dxa"/>
          </w:tcPr>
          <w:p w14:paraId="62EF0F9A" w14:textId="77777777" w:rsidR="002A0327" w:rsidRPr="00E87B34" w:rsidRDefault="002A0327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Общественное питание</w:t>
            </w:r>
          </w:p>
          <w:p w14:paraId="08366C8D" w14:textId="77777777" w:rsidR="002A0327" w:rsidRPr="00E87B34" w:rsidRDefault="002A0327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14:paraId="2AEF1C64" w14:textId="77777777" w:rsidR="002A0327" w:rsidRPr="00E87B34" w:rsidRDefault="002A0327" w:rsidP="00E667A1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A0327" w:rsidRPr="00E87B34" w14:paraId="17ECA421" w14:textId="77777777" w:rsidTr="00E667A1">
        <w:tc>
          <w:tcPr>
            <w:tcW w:w="2694" w:type="dxa"/>
          </w:tcPr>
          <w:p w14:paraId="3252575D" w14:textId="77777777" w:rsidR="002A0327" w:rsidRPr="002A0327" w:rsidRDefault="002A0327" w:rsidP="00E66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1BEE46BB" w14:textId="77777777" w:rsidR="002A0327" w:rsidRPr="002A0327" w:rsidRDefault="002A0327" w:rsidP="00E66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14:paraId="1F1C3366" w14:textId="77777777" w:rsidR="002A0327" w:rsidRPr="002A0327" w:rsidRDefault="002A0327" w:rsidP="00E667A1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p w14:paraId="6C6131D2" w14:textId="77777777" w:rsidR="00611E15" w:rsidRPr="00AC7EB5" w:rsidRDefault="00611E15" w:rsidP="00611E15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AC7EB5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AC7EB5">
        <w:rPr>
          <w:rFonts w:ascii="Times New Roman" w:hAnsi="Times New Roman"/>
          <w:b/>
          <w:szCs w:val="24"/>
          <w:u w:val="single"/>
        </w:rPr>
        <w:t>:</w:t>
      </w:r>
    </w:p>
    <w:p w14:paraId="67C12917" w14:textId="77777777" w:rsidR="00611E15" w:rsidRDefault="00611E15" w:rsidP="00611E15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78525575" w14:textId="77777777" w:rsidR="00611E15" w:rsidRDefault="00611E15" w:rsidP="00611E15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установлению;</w:t>
      </w:r>
    </w:p>
    <w:p w14:paraId="09A55E3F" w14:textId="77777777" w:rsidR="00611E15" w:rsidRDefault="00611E15" w:rsidP="00611E15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14:paraId="281D4A5D" w14:textId="77777777" w:rsidR="00611E15" w:rsidRDefault="00611E15" w:rsidP="00611E1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06BAA376" w14:textId="77777777" w:rsidR="00611E15" w:rsidRDefault="00611E15" w:rsidP="00611E15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1D98E5" w14:textId="77777777" w:rsidR="00611E15" w:rsidRPr="00825930" w:rsidRDefault="00611E15" w:rsidP="00611E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277F576B" w14:textId="77777777" w:rsidR="00611E15" w:rsidRDefault="00611E15" w:rsidP="00611E15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9C0616">
        <w:rPr>
          <w:b w:val="0"/>
          <w:szCs w:val="24"/>
          <w:lang w:val="ru-RU"/>
        </w:rPr>
        <w:t>:</w:t>
      </w:r>
    </w:p>
    <w:p w14:paraId="5B496F9F" w14:textId="77777777" w:rsidR="00611E15" w:rsidRDefault="00611E15" w:rsidP="00611E15">
      <w:pPr>
        <w:pStyle w:val="22"/>
        <w:tabs>
          <w:tab w:val="left" w:pos="-142"/>
          <w:tab w:val="left" w:pos="142"/>
        </w:tabs>
        <w:suppressAutoHyphens/>
        <w:ind w:firstLine="0"/>
        <w:rPr>
          <w:b w:val="0"/>
          <w:szCs w:val="24"/>
          <w:lang w:val="ru-RU"/>
        </w:rPr>
      </w:pPr>
      <w:r w:rsidRPr="00533E6A">
        <w:rPr>
          <w:b w:val="0"/>
          <w:bCs/>
          <w:color w:val="auto"/>
          <w:szCs w:val="24"/>
          <w:lang w:val="ru-RU"/>
        </w:rPr>
        <w:t xml:space="preserve">– </w:t>
      </w:r>
      <w:r w:rsidRPr="00533E6A">
        <w:rPr>
          <w:b w:val="0"/>
          <w:bCs/>
          <w:szCs w:val="24"/>
          <w:lang w:val="ru-RU"/>
        </w:rPr>
        <w:t>не подлежит установлению</w:t>
      </w:r>
      <w:r>
        <w:rPr>
          <w:b w:val="0"/>
          <w:bCs/>
          <w:szCs w:val="24"/>
          <w:lang w:val="ru-RU"/>
        </w:rPr>
        <w:t>.</w:t>
      </w:r>
    </w:p>
    <w:p w14:paraId="2B4C191B" w14:textId="77777777" w:rsidR="00611E15" w:rsidRPr="009B4E61" w:rsidRDefault="00611E15" w:rsidP="00611E15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lastRenderedPageBreak/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14:paraId="216BDB54" w14:textId="77777777" w:rsidR="006A1E1D" w:rsidRPr="00E667A1" w:rsidRDefault="006A1E1D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7A1">
        <w:rPr>
          <w:rFonts w:ascii="Times New Roman" w:hAnsi="Times New Roman" w:cs="Times New Roman"/>
          <w:sz w:val="24"/>
          <w:szCs w:val="24"/>
        </w:rPr>
        <w:t xml:space="preserve">1. Древесно-кустарниковые насаждения и открытые луговые пространства, водоемы </w:t>
      </w:r>
      <w:r w:rsidR="00E667A1" w:rsidRP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 xml:space="preserve"> 65</w:t>
      </w:r>
      <w:r w:rsid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>70% территории.</w:t>
      </w:r>
    </w:p>
    <w:p w14:paraId="41C9FA09" w14:textId="77777777" w:rsidR="006A1E1D" w:rsidRPr="00E667A1" w:rsidRDefault="006A1E1D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7A1">
        <w:rPr>
          <w:rFonts w:ascii="Times New Roman" w:hAnsi="Times New Roman" w:cs="Times New Roman"/>
          <w:sz w:val="24"/>
          <w:szCs w:val="24"/>
        </w:rPr>
        <w:t xml:space="preserve">2. Аллеи и дороги </w:t>
      </w:r>
      <w:r w:rsidR="00E667A1" w:rsidRP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 xml:space="preserve"> 10</w:t>
      </w:r>
      <w:r w:rsid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>15% территории.</w:t>
      </w:r>
    </w:p>
    <w:p w14:paraId="7C8A00E9" w14:textId="77777777" w:rsidR="006A1E1D" w:rsidRPr="00E667A1" w:rsidRDefault="006A1E1D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7A1">
        <w:rPr>
          <w:rFonts w:ascii="Times New Roman" w:hAnsi="Times New Roman" w:cs="Times New Roman"/>
          <w:sz w:val="24"/>
          <w:szCs w:val="24"/>
        </w:rPr>
        <w:t xml:space="preserve">3. Спортивные и игровые площадки </w:t>
      </w:r>
      <w:r w:rsidR="00E667A1" w:rsidRP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 xml:space="preserve"> 8</w:t>
      </w:r>
      <w:r w:rsid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>12% территории.</w:t>
      </w:r>
    </w:p>
    <w:p w14:paraId="5551DC16" w14:textId="77777777" w:rsidR="006A1E1D" w:rsidRDefault="009C0616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E1D" w:rsidRPr="00E667A1">
        <w:rPr>
          <w:rFonts w:ascii="Times New Roman" w:hAnsi="Times New Roman" w:cs="Times New Roman"/>
          <w:sz w:val="24"/>
          <w:szCs w:val="24"/>
        </w:rPr>
        <w:t>. В парках строительство объектов может быть</w:t>
      </w:r>
      <w:r w:rsidR="006A1E1D" w:rsidRPr="006F3047">
        <w:rPr>
          <w:rFonts w:ascii="Times New Roman" w:hAnsi="Times New Roman" w:cs="Times New Roman"/>
          <w:sz w:val="24"/>
          <w:szCs w:val="24"/>
        </w:rPr>
        <w:t xml:space="preserve"> допущено, если их размещение не сопровождается сокращением площади зеленых насаждений и при условии выполнения компенсационного озеленения.</w:t>
      </w:r>
    </w:p>
    <w:p w14:paraId="40751222" w14:textId="77777777" w:rsidR="000837B9" w:rsidRDefault="009C0616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67A1" w:rsidRPr="00E667A1">
        <w:rPr>
          <w:rFonts w:ascii="Times New Roman" w:hAnsi="Times New Roman" w:cs="Times New Roman"/>
          <w:sz w:val="24"/>
          <w:szCs w:val="24"/>
        </w:rPr>
        <w:t xml:space="preserve">. </w:t>
      </w:r>
      <w:r w:rsidR="000837B9">
        <w:rPr>
          <w:rFonts w:ascii="Times New Roman" w:hAnsi="Times New Roman" w:cs="Times New Roman"/>
          <w:sz w:val="24"/>
          <w:szCs w:val="24"/>
        </w:rPr>
        <w:t xml:space="preserve">В случае предоставления </w:t>
      </w:r>
      <w:r w:rsidR="000837B9" w:rsidRPr="000837B9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837B9">
        <w:rPr>
          <w:rFonts w:ascii="Times New Roman" w:hAnsi="Times New Roman" w:cs="Times New Roman"/>
          <w:sz w:val="24"/>
          <w:szCs w:val="24"/>
        </w:rPr>
        <w:t xml:space="preserve"> должны быть установлены предельные </w:t>
      </w:r>
      <w:proofErr w:type="spellStart"/>
      <w:r w:rsidR="000837B9">
        <w:rPr>
          <w:rFonts w:ascii="Times New Roman" w:hAnsi="Times New Roman" w:cs="Times New Roman"/>
          <w:sz w:val="24"/>
          <w:szCs w:val="24"/>
        </w:rPr>
        <w:t>параметры</w:t>
      </w:r>
      <w:r w:rsidR="000837B9" w:rsidRPr="000837B9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="000837B9" w:rsidRPr="000837B9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0837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456988" w14:textId="77777777" w:rsidR="00E667A1" w:rsidRDefault="000837B9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667A1" w:rsidRPr="00E667A1">
        <w:rPr>
          <w:rFonts w:ascii="Times New Roman" w:hAnsi="Times New Roman" w:cs="Times New Roman"/>
          <w:bCs/>
          <w:sz w:val="24"/>
          <w:szCs w:val="24"/>
        </w:rPr>
        <w:t>Вид разрешенного использования «</w:t>
      </w:r>
      <w:r w:rsidR="00E667A1" w:rsidRPr="00E667A1">
        <w:rPr>
          <w:rFonts w:ascii="Times New Roman" w:hAnsi="Times New Roman" w:cs="Times New Roman"/>
          <w:sz w:val="24"/>
          <w:szCs w:val="24"/>
        </w:rPr>
        <w:t>Магазины (4.4)» применяется исключительно в части размещения</w:t>
      </w:r>
      <w:r w:rsidR="00E667A1" w:rsidRPr="00E667A1">
        <w:rPr>
          <w:rFonts w:ascii="Times New Roman" w:hAnsi="Times New Roman" w:cs="Times New Roman"/>
          <w:bCs/>
          <w:noProof/>
          <w:sz w:val="24"/>
          <w:szCs w:val="24"/>
        </w:rPr>
        <w:t xml:space="preserve"> объект</w:t>
      </w:r>
      <w:r w:rsidR="00E667A1">
        <w:rPr>
          <w:rFonts w:ascii="Times New Roman" w:hAnsi="Times New Roman" w:cs="Times New Roman"/>
          <w:bCs/>
          <w:noProof/>
          <w:sz w:val="24"/>
          <w:szCs w:val="24"/>
        </w:rPr>
        <w:t>ов</w:t>
      </w:r>
      <w:r w:rsidR="00E667A1" w:rsidRPr="00E667A1">
        <w:rPr>
          <w:rFonts w:ascii="Times New Roman" w:hAnsi="Times New Roman" w:cs="Times New Roman"/>
          <w:bCs/>
          <w:noProof/>
          <w:sz w:val="24"/>
          <w:szCs w:val="24"/>
        </w:rPr>
        <w:t xml:space="preserve"> мелкорозничной торговли</w:t>
      </w:r>
      <w:r w:rsidR="00E667A1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0FEE75AE" w14:textId="77777777" w:rsidR="00AC7EB5" w:rsidRPr="00DB7AF3" w:rsidRDefault="00AC7EB5" w:rsidP="00AC7EB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noProof/>
        </w:rPr>
      </w:pPr>
      <w:r>
        <w:rPr>
          <w:b/>
        </w:rPr>
        <w:t>Р-2</w:t>
      </w:r>
      <w:r w:rsidRPr="00DB7AF3">
        <w:rPr>
          <w:b/>
        </w:rPr>
        <w:t xml:space="preserve"> – </w:t>
      </w:r>
      <w:r>
        <w:rPr>
          <w:b/>
        </w:rPr>
        <w:t>з</w:t>
      </w:r>
      <w:r w:rsidRPr="00DB7AF3">
        <w:rPr>
          <w:b/>
        </w:rPr>
        <w:t xml:space="preserve">она </w:t>
      </w:r>
      <w:r>
        <w:rPr>
          <w:b/>
        </w:rPr>
        <w:t>отдыха</w:t>
      </w:r>
    </w:p>
    <w:p w14:paraId="4A253D92" w14:textId="77777777" w:rsidR="00AC7EB5" w:rsidRPr="00AF03BD" w:rsidRDefault="00AC7EB5" w:rsidP="00AC7EB5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AF03BD">
        <w:rPr>
          <w:bCs/>
          <w:noProof/>
        </w:rPr>
        <w:t>Зона</w:t>
      </w:r>
      <w:r w:rsidR="00B6233B">
        <w:rPr>
          <w:bCs/>
          <w:noProof/>
        </w:rPr>
        <w:t xml:space="preserve">отдыха </w:t>
      </w:r>
      <w:r>
        <w:t>– Р-</w:t>
      </w:r>
      <w:r w:rsidR="00B6233B" w:rsidRPr="00B6233B">
        <w:t>2</w:t>
      </w:r>
      <w:r w:rsidRPr="00AF03BD">
        <w:rPr>
          <w:bCs/>
          <w:noProof/>
        </w:rPr>
        <w:t xml:space="preserve"> предназначена для </w:t>
      </w:r>
      <w:r>
        <w:rPr>
          <w:bCs/>
          <w:noProof/>
        </w:rPr>
        <w:t>размещения объектов</w:t>
      </w:r>
      <w:r w:rsidRPr="00AF03BD">
        <w:rPr>
          <w:bCs/>
          <w:noProof/>
        </w:rPr>
        <w:t xml:space="preserve"> туризма</w:t>
      </w:r>
      <w:r>
        <w:rPr>
          <w:bCs/>
          <w:noProof/>
        </w:rPr>
        <w:t xml:space="preserve"> и отдыха</w:t>
      </w:r>
      <w:r w:rsidRPr="00AF03BD">
        <w:rPr>
          <w:bCs/>
          <w:noProof/>
        </w:rPr>
        <w:t>.</w:t>
      </w:r>
    </w:p>
    <w:p w14:paraId="11B7EE12" w14:textId="77777777" w:rsidR="00AC7EB5" w:rsidRPr="006F6CB8" w:rsidRDefault="00AC7EB5" w:rsidP="00AC7EB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AC7EB5" w:rsidRPr="00E87B34" w14:paraId="77CA1291" w14:textId="77777777" w:rsidTr="00B6233B">
        <w:tc>
          <w:tcPr>
            <w:tcW w:w="2694" w:type="dxa"/>
          </w:tcPr>
          <w:p w14:paraId="5834EED2" w14:textId="77777777" w:rsidR="00AC7EB5" w:rsidRPr="00E87B34" w:rsidRDefault="00AC7EB5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01BAD6AB" w14:textId="77777777" w:rsidR="00AC7EB5" w:rsidRPr="00E87B34" w:rsidRDefault="00AC7EB5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FF69BA" w:rsidRPr="00E87B34" w14:paraId="259D27D7" w14:textId="77777777" w:rsidTr="00B6233B">
        <w:tc>
          <w:tcPr>
            <w:tcW w:w="2694" w:type="dxa"/>
          </w:tcPr>
          <w:p w14:paraId="351FC480" w14:textId="77777777" w:rsidR="00520DFD" w:rsidRPr="00520DFD" w:rsidRDefault="00FF69BA" w:rsidP="00520DF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FD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  <w:p w14:paraId="4A34CA96" w14:textId="4F817985" w:rsidR="00FF69BA" w:rsidRPr="00520DFD" w:rsidRDefault="00FF69BA" w:rsidP="00520DF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DFD">
              <w:rPr>
                <w:rFonts w:ascii="Times New Roman" w:hAnsi="Times New Roman" w:cs="Times New Roman"/>
                <w:sz w:val="24"/>
                <w:szCs w:val="24"/>
              </w:rPr>
              <w:t>(5.0)</w:t>
            </w:r>
          </w:p>
        </w:tc>
        <w:tc>
          <w:tcPr>
            <w:tcW w:w="6484" w:type="dxa"/>
            <w:vAlign w:val="center"/>
          </w:tcPr>
          <w:p w14:paraId="664CA685" w14:textId="6A9D7BC2" w:rsidR="00FF69BA" w:rsidRPr="00520DFD" w:rsidRDefault="00520DFD" w:rsidP="00520DFD">
            <w:pPr>
              <w:pStyle w:val="Default"/>
              <w:ind w:firstLine="314"/>
              <w:rPr>
                <w:rFonts w:ascii="Times New Roman" w:hAnsi="Times New Roman" w:cs="Times New Roman"/>
              </w:rPr>
            </w:pPr>
            <w:r w:rsidRPr="00520DFD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520DFD">
              <w:rPr>
                <w:rFonts w:ascii="Times New Roman" w:hAnsi="Times New Roman" w:cs="Times New Roman"/>
              </w:rPr>
              <w:t>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</w:t>
            </w:r>
            <w:r w:rsidRPr="00520D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0DFD">
              <w:rPr>
                <w:rFonts w:ascii="Times New Roman" w:hAnsi="Times New Roman" w:cs="Times New Roman"/>
              </w:rPr>
              <w:t>себя содержание видов разрешенного использования с кодами 5.1-5.5</w:t>
            </w:r>
          </w:p>
        </w:tc>
      </w:tr>
      <w:tr w:rsidR="00B6233B" w:rsidRPr="00E87B34" w14:paraId="01848609" w14:textId="77777777" w:rsidTr="00B6233B">
        <w:tc>
          <w:tcPr>
            <w:tcW w:w="2694" w:type="dxa"/>
          </w:tcPr>
          <w:p w14:paraId="190E2FAF" w14:textId="77777777" w:rsidR="00B6233B" w:rsidRPr="002A0327" w:rsidRDefault="00B6233B" w:rsidP="00B6233B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  <w:p w14:paraId="5048187A" w14:textId="77777777" w:rsidR="00B6233B" w:rsidRPr="002A0327" w:rsidRDefault="00B6233B" w:rsidP="00B6233B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(5.2.1)</w:t>
            </w:r>
          </w:p>
        </w:tc>
        <w:tc>
          <w:tcPr>
            <w:tcW w:w="6484" w:type="dxa"/>
          </w:tcPr>
          <w:p w14:paraId="78DFDA3B" w14:textId="77777777" w:rsidR="00B6233B" w:rsidRPr="002A0327" w:rsidRDefault="00B6233B" w:rsidP="00B6233B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14:paraId="3EC40870" w14:textId="77777777" w:rsidR="00B6233B" w:rsidRPr="002A0327" w:rsidRDefault="00B6233B" w:rsidP="00B6233B">
            <w:pPr>
              <w:pStyle w:val="ConsPlusNormal"/>
              <w:spacing w:line="20" w:lineRule="atLeast"/>
              <w:ind w:firstLine="317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</w:p>
        </w:tc>
      </w:tr>
      <w:tr w:rsidR="00B6233B" w:rsidRPr="00E87B34" w14:paraId="79AAF2DE" w14:textId="77777777" w:rsidTr="00B6233B">
        <w:tc>
          <w:tcPr>
            <w:tcW w:w="2694" w:type="dxa"/>
          </w:tcPr>
          <w:p w14:paraId="5416B679" w14:textId="77777777" w:rsidR="00B6233B" w:rsidRPr="002A0327" w:rsidRDefault="00B6233B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  <w:p w14:paraId="06632A6F" w14:textId="77777777" w:rsidR="00B6233B" w:rsidRPr="002A0327" w:rsidRDefault="00B6233B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(5.2)</w:t>
            </w:r>
          </w:p>
        </w:tc>
        <w:tc>
          <w:tcPr>
            <w:tcW w:w="6484" w:type="dxa"/>
          </w:tcPr>
          <w:p w14:paraId="255FA789" w14:textId="77777777" w:rsidR="00B6233B" w:rsidRPr="002A0327" w:rsidRDefault="00B6233B" w:rsidP="00B6233B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61AB09FC" w14:textId="77777777" w:rsidR="00B6233B" w:rsidRPr="002A0327" w:rsidRDefault="00B6233B" w:rsidP="00B6233B">
            <w:pPr>
              <w:pStyle w:val="ConsPlusNormal"/>
              <w:ind w:firstLine="317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2A03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FF69BA" w:rsidRPr="00E87B34" w14:paraId="0A92DF7C" w14:textId="77777777" w:rsidTr="00B6233B">
        <w:tc>
          <w:tcPr>
            <w:tcW w:w="2694" w:type="dxa"/>
          </w:tcPr>
          <w:p w14:paraId="2E342530" w14:textId="77777777" w:rsidR="00FF69BA" w:rsidRPr="00520DFD" w:rsidRDefault="00FF69BA" w:rsidP="001476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FD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  <w:p w14:paraId="218363B4" w14:textId="77777777" w:rsidR="00FF69BA" w:rsidRPr="00FF69BA" w:rsidRDefault="00FF69BA" w:rsidP="001476A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20DFD">
              <w:rPr>
                <w:rFonts w:ascii="Times New Roman" w:hAnsi="Times New Roman" w:cs="Times New Roman"/>
              </w:rPr>
              <w:t>(3.6.2)</w:t>
            </w:r>
          </w:p>
        </w:tc>
        <w:tc>
          <w:tcPr>
            <w:tcW w:w="6484" w:type="dxa"/>
          </w:tcPr>
          <w:p w14:paraId="4894ABE2" w14:textId="77777777" w:rsidR="00FF69BA" w:rsidRPr="00FF69BA" w:rsidRDefault="00FF69BA" w:rsidP="001476A4">
            <w:pPr>
              <w:widowControl w:val="0"/>
              <w:tabs>
                <w:tab w:val="left" w:pos="1128"/>
              </w:tabs>
              <w:ind w:firstLine="317"/>
              <w:rPr>
                <w:highlight w:val="yellow"/>
              </w:rPr>
            </w:pPr>
            <w:r w:rsidRPr="00520DFD">
              <w:t>Размещение парков культуры и отдыха</w:t>
            </w:r>
          </w:p>
        </w:tc>
      </w:tr>
      <w:tr w:rsidR="00FF69BA" w:rsidRPr="00E87B34" w14:paraId="38F0A885" w14:textId="77777777" w:rsidTr="00B6233B">
        <w:tc>
          <w:tcPr>
            <w:tcW w:w="2694" w:type="dxa"/>
          </w:tcPr>
          <w:p w14:paraId="3F945E7B" w14:textId="77777777" w:rsidR="00FF69BA" w:rsidRPr="00520DFD" w:rsidRDefault="00FF69BA" w:rsidP="001476A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0DFD">
              <w:rPr>
                <w:rFonts w:ascii="Times New Roman" w:hAnsi="Times New Roman" w:cs="Times New Roman"/>
              </w:rPr>
              <w:t>Благоустройство территории</w:t>
            </w:r>
          </w:p>
          <w:p w14:paraId="39F964A2" w14:textId="77777777" w:rsidR="00FF69BA" w:rsidRPr="00520DFD" w:rsidRDefault="00FF69BA" w:rsidP="001476A4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DFD">
              <w:rPr>
                <w:rFonts w:ascii="Times New Roman" w:hAnsi="Times New Roman" w:cs="Times New Roman"/>
              </w:rPr>
              <w:t>(12.0.2)</w:t>
            </w:r>
          </w:p>
        </w:tc>
        <w:tc>
          <w:tcPr>
            <w:tcW w:w="6484" w:type="dxa"/>
          </w:tcPr>
          <w:p w14:paraId="2F966D6D" w14:textId="77777777" w:rsidR="00FF69BA" w:rsidRPr="00520DFD" w:rsidRDefault="00FF69BA" w:rsidP="001476A4">
            <w:pPr>
              <w:widowControl w:val="0"/>
              <w:tabs>
                <w:tab w:val="left" w:pos="1128"/>
              </w:tabs>
              <w:ind w:firstLine="318"/>
              <w:rPr>
                <w:sz w:val="20"/>
                <w:szCs w:val="20"/>
              </w:rPr>
            </w:pPr>
            <w:r w:rsidRPr="00520DFD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520DFD"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037DB975" w14:textId="77777777" w:rsidR="00AC7EB5" w:rsidRPr="00210B16" w:rsidRDefault="00AC7EB5" w:rsidP="00AC7EB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lastRenderedPageBreak/>
        <w:t xml:space="preserve">Вспомогательные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p w14:paraId="09406764" w14:textId="77777777" w:rsidR="00AC7EB5" w:rsidRPr="001F1CE4" w:rsidRDefault="00AC7EB5" w:rsidP="00236162">
      <w:pPr>
        <w:autoSpaceDE w:val="0"/>
        <w:autoSpaceDN w:val="0"/>
        <w:adjustRightInd w:val="0"/>
        <w:jc w:val="both"/>
        <w:rPr>
          <w:b/>
          <w:bCs/>
          <w:noProof/>
        </w:rPr>
      </w:pPr>
      <w:r w:rsidRPr="00D91E31">
        <w:t>Не регламентируется</w:t>
      </w:r>
      <w:r>
        <w:t>.</w:t>
      </w:r>
    </w:p>
    <w:p w14:paraId="06CB2F6A" w14:textId="77777777" w:rsidR="00AC7EB5" w:rsidRDefault="00AC7EB5" w:rsidP="00AC7EB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proofErr w:type="spellStart"/>
      <w:r w:rsidRPr="006F6CB8">
        <w:rPr>
          <w:b/>
          <w:bCs/>
          <w:i/>
        </w:rPr>
        <w:t>Условнор</w:t>
      </w:r>
      <w:r w:rsidRPr="006F6CB8">
        <w:rPr>
          <w:b/>
          <w:bCs/>
          <w:i/>
          <w:noProof/>
        </w:rPr>
        <w:t>азрешенные</w:t>
      </w:r>
      <w:proofErr w:type="spellEnd"/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p w14:paraId="3BE69EF2" w14:textId="77777777" w:rsidR="00B6233B" w:rsidRPr="001F1CE4" w:rsidRDefault="00B6233B" w:rsidP="00236162">
      <w:pPr>
        <w:autoSpaceDE w:val="0"/>
        <w:autoSpaceDN w:val="0"/>
        <w:adjustRightInd w:val="0"/>
        <w:jc w:val="both"/>
        <w:rPr>
          <w:b/>
          <w:bCs/>
          <w:noProof/>
        </w:rPr>
      </w:pPr>
      <w:r w:rsidRPr="00D91E31">
        <w:t>Не регламентируется</w:t>
      </w:r>
      <w:r>
        <w:t>.</w:t>
      </w:r>
    </w:p>
    <w:p w14:paraId="196C6E8D" w14:textId="77777777" w:rsidR="00AC7EB5" w:rsidRPr="00B6233B" w:rsidRDefault="00AC7EB5" w:rsidP="00AC7EB5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B6233B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B6233B">
        <w:rPr>
          <w:rFonts w:ascii="Times New Roman" w:hAnsi="Times New Roman"/>
          <w:b/>
          <w:szCs w:val="24"/>
          <w:u w:val="single"/>
        </w:rPr>
        <w:t>:</w:t>
      </w:r>
    </w:p>
    <w:p w14:paraId="6FD9D962" w14:textId="77777777" w:rsidR="00AC7EB5" w:rsidRDefault="00AC7EB5" w:rsidP="00AC7EB5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13756D5B" w14:textId="77777777" w:rsidR="00AC7EB5" w:rsidRDefault="00AC7EB5" w:rsidP="00AC7EB5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установлению;</w:t>
      </w:r>
    </w:p>
    <w:p w14:paraId="1AF0ED24" w14:textId="77777777" w:rsidR="00AC7EB5" w:rsidRDefault="00AC7EB5" w:rsidP="00AC7EB5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14:paraId="27C63095" w14:textId="77777777" w:rsidR="00AC7EB5" w:rsidRDefault="00AC7EB5" w:rsidP="00AC7EB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794287F0" w14:textId="77777777" w:rsidR="00AC7EB5" w:rsidRDefault="00AC7EB5" w:rsidP="00AC7EB5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65EACB" w14:textId="77777777" w:rsidR="00AC7EB5" w:rsidRPr="00825930" w:rsidRDefault="00AC7EB5" w:rsidP="00AC7E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48ED10BD" w14:textId="77777777" w:rsidR="00AC7EB5" w:rsidRDefault="00AC7EB5" w:rsidP="00AC7EB5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>:</w:t>
      </w:r>
    </w:p>
    <w:p w14:paraId="49A7F5D5" w14:textId="77777777" w:rsidR="00AC7EB5" w:rsidRDefault="00AC7EB5" w:rsidP="00AC7EB5">
      <w:pPr>
        <w:pStyle w:val="22"/>
        <w:tabs>
          <w:tab w:val="left" w:pos="-142"/>
          <w:tab w:val="left" w:pos="142"/>
        </w:tabs>
        <w:suppressAutoHyphens/>
        <w:ind w:firstLine="0"/>
        <w:rPr>
          <w:b w:val="0"/>
          <w:szCs w:val="24"/>
          <w:lang w:val="ru-RU"/>
        </w:rPr>
      </w:pPr>
      <w:r w:rsidRPr="00533E6A">
        <w:rPr>
          <w:b w:val="0"/>
          <w:bCs/>
          <w:color w:val="auto"/>
          <w:szCs w:val="24"/>
          <w:lang w:val="ru-RU"/>
        </w:rPr>
        <w:t xml:space="preserve">– </w:t>
      </w:r>
      <w:r w:rsidRPr="00533E6A">
        <w:rPr>
          <w:b w:val="0"/>
          <w:bCs/>
          <w:szCs w:val="24"/>
          <w:lang w:val="ru-RU"/>
        </w:rPr>
        <w:t>не подлежит установлению</w:t>
      </w:r>
      <w:r>
        <w:rPr>
          <w:b w:val="0"/>
          <w:bCs/>
          <w:szCs w:val="24"/>
          <w:lang w:val="ru-RU"/>
        </w:rPr>
        <w:t>.</w:t>
      </w:r>
    </w:p>
    <w:p w14:paraId="4B8EB7AE" w14:textId="77777777" w:rsidR="0027530E" w:rsidRPr="00A84E02" w:rsidRDefault="0027530E" w:rsidP="003C47AB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17" w:name="_Toc527916169"/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170661">
        <w:rPr>
          <w:rFonts w:ascii="Times New Roman" w:eastAsia="Calibri" w:hAnsi="Times New Roman" w:cs="Times New Roman"/>
          <w:i w:val="0"/>
          <w:sz w:val="24"/>
          <w:szCs w:val="24"/>
        </w:rPr>
        <w:t>8</w:t>
      </w:r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Зон</w:t>
      </w:r>
      <w:r w:rsidR="00A31780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а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сельскохозяйственного использования </w:t>
      </w:r>
      <w:bookmarkEnd w:id="17"/>
    </w:p>
    <w:p w14:paraId="3D297D1B" w14:textId="77777777" w:rsidR="00170661" w:rsidRDefault="00170661" w:rsidP="003C47A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Зона </w:t>
      </w:r>
      <w:proofErr w:type="spellStart"/>
      <w:r>
        <w:t>сельскохозяйственн</w:t>
      </w:r>
      <w:r w:rsidR="00A31780">
        <w:t>огоиспользования</w:t>
      </w:r>
      <w:proofErr w:type="spellEnd"/>
      <w:r>
        <w:t xml:space="preserve"> – СХ-1 </w:t>
      </w:r>
      <w:proofErr w:type="spellStart"/>
      <w:r w:rsidRPr="0058041E">
        <w:rPr>
          <w:bCs/>
        </w:rPr>
        <w:t>п</w:t>
      </w:r>
      <w:r w:rsidRPr="00B93876">
        <w:rPr>
          <w:bCs/>
        </w:rPr>
        <w:t>редназначен</w:t>
      </w:r>
      <w:r>
        <w:rPr>
          <w:bCs/>
        </w:rPr>
        <w:t>а</w:t>
      </w:r>
      <w:r w:rsidR="00A31780" w:rsidRPr="00B93876">
        <w:rPr>
          <w:bCs/>
        </w:rPr>
        <w:t>для</w:t>
      </w:r>
      <w:proofErr w:type="spellEnd"/>
      <w:r w:rsidR="00A31780" w:rsidRPr="00B93876">
        <w:rPr>
          <w:bCs/>
        </w:rPr>
        <w:t xml:space="preserve"> </w:t>
      </w:r>
      <w:r w:rsidR="00A31780">
        <w:t>о</w:t>
      </w:r>
      <w:r w:rsidR="00A31780" w:rsidRPr="00903D59">
        <w:t>существлени</w:t>
      </w:r>
      <w:r w:rsidR="00A31780">
        <w:t>я</w:t>
      </w:r>
      <w:r w:rsidR="00A31780" w:rsidRPr="00903D59">
        <w:t xml:space="preserve"> хозяйственной </w:t>
      </w:r>
      <w:proofErr w:type="spellStart"/>
      <w:r w:rsidR="00A31780" w:rsidRPr="00903D59">
        <w:t>деятельности</w:t>
      </w:r>
      <w:r w:rsidR="00A31780">
        <w:rPr>
          <w:rFonts w:eastAsia="Calibri"/>
        </w:rPr>
        <w:t>по</w:t>
      </w:r>
      <w:proofErr w:type="spellEnd"/>
      <w:r w:rsidR="00A31780" w:rsidRPr="003B6187">
        <w:rPr>
          <w:rFonts w:eastAsia="Calibri"/>
        </w:rPr>
        <w:t xml:space="preserve"> производств</w:t>
      </w:r>
      <w:r w:rsidR="00A31780">
        <w:rPr>
          <w:rFonts w:eastAsia="Calibri"/>
        </w:rPr>
        <w:t>у</w:t>
      </w:r>
      <w:r w:rsidR="00A31780" w:rsidRPr="003B6187">
        <w:rPr>
          <w:rFonts w:eastAsia="Calibri"/>
        </w:rPr>
        <w:t>, хранени</w:t>
      </w:r>
      <w:r w:rsidR="00A31780">
        <w:rPr>
          <w:rFonts w:eastAsia="Calibri"/>
        </w:rPr>
        <w:t>ю</w:t>
      </w:r>
      <w:r w:rsidR="00A31780" w:rsidRPr="003B6187">
        <w:rPr>
          <w:rFonts w:eastAsia="Calibri"/>
        </w:rPr>
        <w:t xml:space="preserve"> и первичной переработк</w:t>
      </w:r>
      <w:r w:rsidR="00A31780">
        <w:rPr>
          <w:rFonts w:eastAsia="Calibri"/>
        </w:rPr>
        <w:t>е</w:t>
      </w:r>
      <w:r w:rsidR="00A31780" w:rsidRPr="003B6187">
        <w:rPr>
          <w:rFonts w:eastAsia="Calibri"/>
        </w:rPr>
        <w:t xml:space="preserve"> сельскохозяйственной продукции, с включением объектов инженерной инфраструктуры, связанных с обслуживанием основной функции данной зоны</w:t>
      </w:r>
      <w:r>
        <w:rPr>
          <w:bCs/>
        </w:rPr>
        <w:t>.</w:t>
      </w:r>
    </w:p>
    <w:p w14:paraId="7BB1480D" w14:textId="77777777" w:rsidR="00170661" w:rsidRDefault="00831A82" w:rsidP="003C47A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соответствии с ч. 6 ст. 36 Г</w:t>
      </w:r>
      <w:r w:rsidRPr="009504C1">
        <w:t>радостроительного кодекса Российской Федерации</w:t>
      </w:r>
      <w:r>
        <w:t xml:space="preserve"> для земель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14:paraId="5B26135B" w14:textId="77777777" w:rsidR="007242CD" w:rsidRPr="006F6CB8" w:rsidRDefault="007242CD" w:rsidP="007242CD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263"/>
      </w:tblGrid>
      <w:tr w:rsidR="007242CD" w:rsidRPr="00E87B34" w14:paraId="3FBD1988" w14:textId="77777777" w:rsidTr="002207E4">
        <w:tc>
          <w:tcPr>
            <w:tcW w:w="2689" w:type="dxa"/>
          </w:tcPr>
          <w:p w14:paraId="5EC174FB" w14:textId="77777777" w:rsidR="007242CD" w:rsidRPr="00E87B34" w:rsidRDefault="007242CD" w:rsidP="007242C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263" w:type="dxa"/>
            <w:vAlign w:val="center"/>
          </w:tcPr>
          <w:p w14:paraId="3EB1A2BE" w14:textId="77777777" w:rsidR="007242CD" w:rsidRPr="00E87B34" w:rsidRDefault="007242CD" w:rsidP="007242C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207E4" w:rsidRPr="00E87B34" w14:paraId="70975BBD" w14:textId="77777777" w:rsidTr="002207E4">
        <w:tc>
          <w:tcPr>
            <w:tcW w:w="2689" w:type="dxa"/>
          </w:tcPr>
          <w:p w14:paraId="54894D52" w14:textId="77777777" w:rsidR="002207E4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  <w:p w14:paraId="3268379A" w14:textId="77777777" w:rsidR="002207E4" w:rsidRPr="006A4393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(1.0)</w:t>
            </w:r>
          </w:p>
        </w:tc>
        <w:tc>
          <w:tcPr>
            <w:tcW w:w="6263" w:type="dxa"/>
          </w:tcPr>
          <w:p w14:paraId="6329EF9A" w14:textId="77777777" w:rsidR="002207E4" w:rsidRPr="002207E4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хозяйства.</w:t>
            </w:r>
          </w:p>
          <w:p w14:paraId="5AD9CCEC" w14:textId="77777777" w:rsidR="002207E4" w:rsidRPr="006A4393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F2358C" w:rsidRPr="00E87B34" w14:paraId="20DB7F24" w14:textId="77777777" w:rsidTr="002207E4">
        <w:tc>
          <w:tcPr>
            <w:tcW w:w="2689" w:type="dxa"/>
          </w:tcPr>
          <w:p w14:paraId="79A751F9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14:paraId="2300C873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(1.1)</w:t>
            </w:r>
          </w:p>
        </w:tc>
        <w:tc>
          <w:tcPr>
            <w:tcW w:w="6263" w:type="dxa"/>
          </w:tcPr>
          <w:p w14:paraId="7016BB84" w14:textId="77777777" w:rsidR="00F2358C" w:rsidRPr="006A4393" w:rsidRDefault="00F2358C" w:rsidP="00E66D2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хозяйственной деятельности, </w:t>
            </w:r>
            <w:r w:rsidRPr="006A4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связанной с выращиванием сельскохозяйственных культур.</w:t>
            </w:r>
          </w:p>
          <w:p w14:paraId="3324ABB1" w14:textId="77777777" w:rsidR="00F2358C" w:rsidRPr="006A4393" w:rsidRDefault="00F2358C" w:rsidP="00E66D24">
            <w:pPr>
              <w:ind w:firstLine="317"/>
              <w:jc w:val="both"/>
            </w:pPr>
            <w:r w:rsidRPr="006A4393">
              <w:t xml:space="preserve">Содержание данного вида разрешенного использования включает в себя содержание видов разрешенного использования с кодами 1.2 – 1.6 Классификатора </w:t>
            </w:r>
          </w:p>
        </w:tc>
      </w:tr>
      <w:tr w:rsidR="002207E4" w:rsidRPr="00E87B34" w14:paraId="1A2E9717" w14:textId="77777777" w:rsidTr="002207E4">
        <w:tc>
          <w:tcPr>
            <w:tcW w:w="2689" w:type="dxa"/>
          </w:tcPr>
          <w:p w14:paraId="1FA959C1" w14:textId="77777777" w:rsidR="002207E4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 зерновых и иных сельскохозяйственных культур</w:t>
            </w:r>
          </w:p>
          <w:p w14:paraId="3EE4F424" w14:textId="77777777" w:rsidR="002207E4" w:rsidRPr="006A4393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</w:p>
        </w:tc>
        <w:tc>
          <w:tcPr>
            <w:tcW w:w="6263" w:type="dxa"/>
          </w:tcPr>
          <w:p w14:paraId="7076D74D" w14:textId="77777777" w:rsidR="002207E4" w:rsidRPr="006A4393" w:rsidRDefault="002207E4" w:rsidP="00E66D2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</w:tr>
      <w:tr w:rsidR="002207E4" w:rsidRPr="00E87B34" w14:paraId="5E2C6A57" w14:textId="77777777" w:rsidTr="002207E4">
        <w:tc>
          <w:tcPr>
            <w:tcW w:w="2689" w:type="dxa"/>
          </w:tcPr>
          <w:p w14:paraId="08671969" w14:textId="77777777" w:rsidR="002207E4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  <w:p w14:paraId="764692A1" w14:textId="77777777" w:rsidR="002207E4" w:rsidRPr="006A4393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(1.3)</w:t>
            </w:r>
          </w:p>
        </w:tc>
        <w:tc>
          <w:tcPr>
            <w:tcW w:w="6263" w:type="dxa"/>
          </w:tcPr>
          <w:p w14:paraId="0C742141" w14:textId="77777777" w:rsidR="002207E4" w:rsidRPr="006A4393" w:rsidRDefault="002207E4" w:rsidP="00E66D2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2207E4" w:rsidRPr="00E87B34" w14:paraId="0DDB6007" w14:textId="77777777" w:rsidTr="002207E4">
        <w:tc>
          <w:tcPr>
            <w:tcW w:w="2689" w:type="dxa"/>
          </w:tcPr>
          <w:p w14:paraId="68F8807E" w14:textId="77777777" w:rsidR="002207E4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  <w:p w14:paraId="20664967" w14:textId="77777777" w:rsidR="002207E4" w:rsidRPr="006A4393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(1.4)</w:t>
            </w:r>
          </w:p>
        </w:tc>
        <w:tc>
          <w:tcPr>
            <w:tcW w:w="6263" w:type="dxa"/>
          </w:tcPr>
          <w:p w14:paraId="0F1AAFEA" w14:textId="77777777" w:rsidR="002207E4" w:rsidRPr="006A4393" w:rsidRDefault="002207E4" w:rsidP="00E66D2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2207E4" w:rsidRPr="00E87B34" w14:paraId="71B98725" w14:textId="77777777" w:rsidTr="002207E4">
        <w:tc>
          <w:tcPr>
            <w:tcW w:w="2689" w:type="dxa"/>
          </w:tcPr>
          <w:p w14:paraId="33FFB2FA" w14:textId="77777777" w:rsidR="002207E4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  <w:p w14:paraId="7381F0C4" w14:textId="77777777" w:rsidR="002207E4" w:rsidRPr="006A4393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(1.5)</w:t>
            </w:r>
          </w:p>
        </w:tc>
        <w:tc>
          <w:tcPr>
            <w:tcW w:w="6263" w:type="dxa"/>
          </w:tcPr>
          <w:p w14:paraId="5AFE8823" w14:textId="77777777" w:rsidR="002207E4" w:rsidRPr="006A4393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2207E4" w:rsidRPr="00E87B34" w14:paraId="270A4A88" w14:textId="77777777" w:rsidTr="002207E4">
        <w:tc>
          <w:tcPr>
            <w:tcW w:w="2689" w:type="dxa"/>
          </w:tcPr>
          <w:p w14:paraId="75828DE0" w14:textId="77777777" w:rsidR="002207E4" w:rsidRDefault="002207E4" w:rsidP="002207E4">
            <w:pPr>
              <w:jc w:val="center"/>
            </w:pPr>
            <w:r w:rsidRPr="002207E4">
              <w:t>Выращивание льна и конопли</w:t>
            </w:r>
          </w:p>
          <w:p w14:paraId="2C89B8E5" w14:textId="77777777" w:rsidR="002207E4" w:rsidRPr="006A4393" w:rsidRDefault="002207E4" w:rsidP="002207E4">
            <w:pPr>
              <w:jc w:val="center"/>
            </w:pPr>
            <w:r>
              <w:t>(1.6)</w:t>
            </w:r>
          </w:p>
        </w:tc>
        <w:tc>
          <w:tcPr>
            <w:tcW w:w="6263" w:type="dxa"/>
          </w:tcPr>
          <w:p w14:paraId="3A870009" w14:textId="77777777" w:rsidR="002207E4" w:rsidRPr="002207E4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  <w:p w14:paraId="681920C0" w14:textId="77777777" w:rsidR="002207E4" w:rsidRPr="006A4393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E4" w:rsidRPr="00E87B34" w14:paraId="5EC96469" w14:textId="77777777" w:rsidTr="002207E4">
        <w:tc>
          <w:tcPr>
            <w:tcW w:w="2689" w:type="dxa"/>
          </w:tcPr>
          <w:p w14:paraId="50DA02A5" w14:textId="77777777" w:rsidR="002207E4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14:paraId="56A45978" w14:textId="77777777" w:rsidR="002207E4" w:rsidRPr="006A4393" w:rsidRDefault="002207E4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(1.7)</w:t>
            </w:r>
          </w:p>
        </w:tc>
        <w:tc>
          <w:tcPr>
            <w:tcW w:w="6263" w:type="dxa"/>
          </w:tcPr>
          <w:p w14:paraId="7A092F26" w14:textId="77777777" w:rsidR="002207E4" w:rsidRPr="002207E4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4D62CDD9" w14:textId="77777777" w:rsidR="002207E4" w:rsidRPr="002207E4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FE036" w14:textId="77777777" w:rsidR="002207E4" w:rsidRPr="006A4393" w:rsidRDefault="002207E4" w:rsidP="002207E4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4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</w:tr>
      <w:tr w:rsidR="00F2358C" w:rsidRPr="00E87B34" w14:paraId="71B41D4D" w14:textId="77777777" w:rsidTr="002207E4">
        <w:trPr>
          <w:trHeight w:val="1339"/>
        </w:trPr>
        <w:tc>
          <w:tcPr>
            <w:tcW w:w="2689" w:type="dxa"/>
          </w:tcPr>
          <w:p w14:paraId="6F1E0674" w14:textId="77777777" w:rsidR="00F2358C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  <w:p w14:paraId="6DEA8913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(1.8)</w:t>
            </w:r>
          </w:p>
        </w:tc>
        <w:tc>
          <w:tcPr>
            <w:tcW w:w="6263" w:type="dxa"/>
          </w:tcPr>
          <w:p w14:paraId="59997E55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70907A63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</w:t>
            </w:r>
            <w:r w:rsidRPr="0079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производство и использование племенной продукции (материала)</w:t>
            </w:r>
          </w:p>
        </w:tc>
      </w:tr>
      <w:tr w:rsidR="00F2358C" w:rsidRPr="00E87B34" w14:paraId="06A11EE3" w14:textId="77777777" w:rsidTr="002207E4">
        <w:tc>
          <w:tcPr>
            <w:tcW w:w="2689" w:type="dxa"/>
          </w:tcPr>
          <w:p w14:paraId="25D4FE32" w14:textId="77777777" w:rsidR="00F2358C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Звероводство</w:t>
            </w:r>
          </w:p>
          <w:p w14:paraId="77289B4D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(1.9)</w:t>
            </w:r>
          </w:p>
        </w:tc>
        <w:tc>
          <w:tcPr>
            <w:tcW w:w="6263" w:type="dxa"/>
          </w:tcPr>
          <w:p w14:paraId="6BDAE2B0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473774BF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35869223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F2358C" w:rsidRPr="00E87B34" w14:paraId="38B66A70" w14:textId="77777777" w:rsidTr="002207E4">
        <w:tc>
          <w:tcPr>
            <w:tcW w:w="2689" w:type="dxa"/>
          </w:tcPr>
          <w:p w14:paraId="6E2A9998" w14:textId="77777777" w:rsidR="00F2358C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  <w:p w14:paraId="73533FB9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(1.10)</w:t>
            </w:r>
          </w:p>
        </w:tc>
        <w:tc>
          <w:tcPr>
            <w:tcW w:w="6263" w:type="dxa"/>
          </w:tcPr>
          <w:p w14:paraId="5BC07E70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02BF6DA0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04DD4BED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F2358C" w:rsidRPr="00E87B34" w14:paraId="585296BA" w14:textId="77777777" w:rsidTr="002207E4">
        <w:tc>
          <w:tcPr>
            <w:tcW w:w="2689" w:type="dxa"/>
          </w:tcPr>
          <w:p w14:paraId="491E2305" w14:textId="77777777" w:rsidR="00F2358C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  <w:p w14:paraId="2432474B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(1.11)</w:t>
            </w:r>
          </w:p>
        </w:tc>
        <w:tc>
          <w:tcPr>
            <w:tcW w:w="6263" w:type="dxa"/>
          </w:tcPr>
          <w:p w14:paraId="37E5BEDF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14:paraId="03D83474" w14:textId="77777777" w:rsidR="00F2358C" w:rsidRPr="00792239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1860E58A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F2358C" w:rsidRPr="00E87B34" w14:paraId="4F8921B7" w14:textId="77777777" w:rsidTr="002207E4">
        <w:tc>
          <w:tcPr>
            <w:tcW w:w="2689" w:type="dxa"/>
          </w:tcPr>
          <w:p w14:paraId="736D553A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  <w:p w14:paraId="446B9558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(1.12)</w:t>
            </w:r>
          </w:p>
        </w:tc>
        <w:tc>
          <w:tcPr>
            <w:tcW w:w="6263" w:type="dxa"/>
          </w:tcPr>
          <w:p w14:paraId="6E4D33CC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22C9095B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15789F6F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F2358C" w:rsidRPr="00E87B34" w14:paraId="3D5D90A8" w14:textId="77777777" w:rsidTr="002207E4">
        <w:tc>
          <w:tcPr>
            <w:tcW w:w="2689" w:type="dxa"/>
          </w:tcPr>
          <w:p w14:paraId="5ADF52C1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  <w:p w14:paraId="447697D2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(1.13)</w:t>
            </w:r>
          </w:p>
        </w:tc>
        <w:tc>
          <w:tcPr>
            <w:tcW w:w="6263" w:type="dxa"/>
          </w:tcPr>
          <w:p w14:paraId="14AB27BC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052025FA" w14:textId="77777777" w:rsidR="00F2358C" w:rsidRPr="006A4393" w:rsidRDefault="00F2358C" w:rsidP="00E66D24">
            <w:pPr>
              <w:ind w:firstLine="317"/>
              <w:jc w:val="both"/>
            </w:pPr>
            <w:r w:rsidRPr="006A4393">
              <w:t>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F2358C" w:rsidRPr="00E87B34" w14:paraId="1BFF6DA7" w14:textId="77777777" w:rsidTr="002207E4">
        <w:tc>
          <w:tcPr>
            <w:tcW w:w="2689" w:type="dxa"/>
          </w:tcPr>
          <w:p w14:paraId="498356A5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  <w:p w14:paraId="4E9FDB12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(1.14)</w:t>
            </w:r>
          </w:p>
        </w:tc>
        <w:tc>
          <w:tcPr>
            <w:tcW w:w="6263" w:type="dxa"/>
          </w:tcPr>
          <w:p w14:paraId="65A4274A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65843558" w14:textId="77777777" w:rsidR="00F2358C" w:rsidRPr="006A4393" w:rsidRDefault="00F2358C" w:rsidP="00E66D24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F2358C" w:rsidRPr="00E87B34" w14:paraId="6660DD5A" w14:textId="77777777" w:rsidTr="002207E4">
        <w:tc>
          <w:tcPr>
            <w:tcW w:w="2689" w:type="dxa"/>
          </w:tcPr>
          <w:p w14:paraId="311E5CBC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переработка сельскохозяйственной </w:t>
            </w:r>
            <w:r w:rsidRPr="006A4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  <w:p w14:paraId="74D8738E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(1.15)</w:t>
            </w:r>
          </w:p>
        </w:tc>
        <w:tc>
          <w:tcPr>
            <w:tcW w:w="6263" w:type="dxa"/>
          </w:tcPr>
          <w:p w14:paraId="2ED617EE" w14:textId="77777777" w:rsidR="00F2358C" w:rsidRPr="006A4393" w:rsidRDefault="00F2358C" w:rsidP="00E66D24">
            <w:pPr>
              <w:ind w:firstLine="317"/>
              <w:jc w:val="both"/>
            </w:pPr>
            <w:r w:rsidRPr="006A4393">
              <w:lastRenderedPageBreak/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F2358C" w:rsidRPr="00E87B34" w14:paraId="4B0CB7F8" w14:textId="77777777" w:rsidTr="002207E4">
        <w:tc>
          <w:tcPr>
            <w:tcW w:w="2689" w:type="dxa"/>
          </w:tcPr>
          <w:p w14:paraId="2D18A202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  <w:p w14:paraId="250BF82D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(1.16)</w:t>
            </w:r>
          </w:p>
        </w:tc>
        <w:tc>
          <w:tcPr>
            <w:tcW w:w="6263" w:type="dxa"/>
          </w:tcPr>
          <w:p w14:paraId="573C9AD5" w14:textId="77777777" w:rsidR="00F2358C" w:rsidRPr="006A4393" w:rsidRDefault="00F2358C" w:rsidP="00E66D24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F2358C" w:rsidRPr="00E87B34" w14:paraId="72DB7A6A" w14:textId="77777777" w:rsidTr="002207E4">
        <w:tc>
          <w:tcPr>
            <w:tcW w:w="2689" w:type="dxa"/>
          </w:tcPr>
          <w:p w14:paraId="41FA6FB9" w14:textId="77777777" w:rsidR="00F2358C" w:rsidRPr="006A4393" w:rsidRDefault="00F2358C" w:rsidP="00E66D24">
            <w:pPr>
              <w:autoSpaceDE w:val="0"/>
              <w:jc w:val="center"/>
            </w:pPr>
            <w:r w:rsidRPr="006A4393">
              <w:t>Питомники</w:t>
            </w:r>
          </w:p>
          <w:p w14:paraId="3F9CE2C0" w14:textId="77777777" w:rsidR="00F2358C" w:rsidRPr="006A4393" w:rsidRDefault="00F2358C" w:rsidP="00E66D24">
            <w:pPr>
              <w:autoSpaceDE w:val="0"/>
              <w:jc w:val="center"/>
            </w:pPr>
            <w:r w:rsidRPr="006A4393">
              <w:t>(1.17)</w:t>
            </w:r>
          </w:p>
          <w:p w14:paraId="00B3B1BA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14:paraId="08B5D51C" w14:textId="77777777" w:rsidR="00F2358C" w:rsidRPr="006A4393" w:rsidRDefault="00F2358C" w:rsidP="00E66D24">
            <w:pPr>
              <w:autoSpaceDE w:val="0"/>
              <w:ind w:firstLine="317"/>
              <w:jc w:val="both"/>
            </w:pPr>
            <w:r w:rsidRPr="006A4393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42BD50EA" w14:textId="77777777" w:rsidR="00F2358C" w:rsidRPr="006A4393" w:rsidRDefault="00F2358C" w:rsidP="00E66D24">
            <w:pPr>
              <w:autoSpaceDE w:val="0"/>
              <w:ind w:firstLine="317"/>
              <w:jc w:val="both"/>
            </w:pPr>
            <w:r w:rsidRPr="006A4393">
              <w:t>размещение сооружений, необходимых для указанных видов сельскохозяйственного производства</w:t>
            </w:r>
          </w:p>
          <w:p w14:paraId="73D5F9C2" w14:textId="77777777" w:rsidR="00F2358C" w:rsidRPr="006A4393" w:rsidRDefault="00F2358C" w:rsidP="00E66D24">
            <w:pPr>
              <w:ind w:firstLine="317"/>
              <w:jc w:val="both"/>
            </w:pPr>
          </w:p>
        </w:tc>
      </w:tr>
      <w:tr w:rsidR="00F2358C" w:rsidRPr="00E87B34" w14:paraId="358F37E3" w14:textId="77777777" w:rsidTr="002207E4">
        <w:tc>
          <w:tcPr>
            <w:tcW w:w="2689" w:type="dxa"/>
          </w:tcPr>
          <w:p w14:paraId="68F426EC" w14:textId="77777777" w:rsidR="00F2358C" w:rsidRPr="006A4393" w:rsidRDefault="00F2358C" w:rsidP="00E66D24">
            <w:pPr>
              <w:autoSpaceDE w:val="0"/>
              <w:autoSpaceDN w:val="0"/>
              <w:adjustRightInd w:val="0"/>
              <w:jc w:val="center"/>
            </w:pPr>
            <w:r w:rsidRPr="006A4393">
              <w:t>Обеспечение сельскохозяйственного производства</w:t>
            </w:r>
          </w:p>
          <w:p w14:paraId="798613A8" w14:textId="77777777" w:rsidR="00F2358C" w:rsidRPr="006A4393" w:rsidRDefault="00F2358C" w:rsidP="00E66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(1.18)</w:t>
            </w:r>
          </w:p>
        </w:tc>
        <w:tc>
          <w:tcPr>
            <w:tcW w:w="6263" w:type="dxa"/>
          </w:tcPr>
          <w:p w14:paraId="27AD11C3" w14:textId="77777777" w:rsidR="00F2358C" w:rsidRPr="006A4393" w:rsidRDefault="00F2358C" w:rsidP="00E66D24">
            <w:pPr>
              <w:autoSpaceDE w:val="0"/>
              <w:autoSpaceDN w:val="0"/>
              <w:adjustRightInd w:val="0"/>
              <w:ind w:firstLine="317"/>
              <w:jc w:val="both"/>
            </w:pPr>
            <w:r w:rsidRPr="006A4393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F2358C" w:rsidRPr="00E87B34" w14:paraId="684ECF60" w14:textId="77777777" w:rsidTr="002207E4">
        <w:tc>
          <w:tcPr>
            <w:tcW w:w="2689" w:type="dxa"/>
          </w:tcPr>
          <w:p w14:paraId="525FD555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  <w:p w14:paraId="4187FDDD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(1.19)</w:t>
            </w:r>
          </w:p>
        </w:tc>
        <w:tc>
          <w:tcPr>
            <w:tcW w:w="6263" w:type="dxa"/>
          </w:tcPr>
          <w:p w14:paraId="1922D4EA" w14:textId="77777777" w:rsidR="00F2358C" w:rsidRPr="006A4393" w:rsidRDefault="00F2358C" w:rsidP="00E66D24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</w:tr>
      <w:tr w:rsidR="00F2358C" w:rsidRPr="00E87B34" w14:paraId="4A9D45E1" w14:textId="77777777" w:rsidTr="002207E4">
        <w:tc>
          <w:tcPr>
            <w:tcW w:w="2689" w:type="dxa"/>
          </w:tcPr>
          <w:p w14:paraId="327682D2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 xml:space="preserve">Выпас сельскохозяйственных животных </w:t>
            </w:r>
          </w:p>
          <w:p w14:paraId="0785902E" w14:textId="77777777" w:rsidR="00F2358C" w:rsidRPr="006A4393" w:rsidRDefault="00F2358C" w:rsidP="00E66D24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(1.20)</w:t>
            </w:r>
          </w:p>
        </w:tc>
        <w:tc>
          <w:tcPr>
            <w:tcW w:w="6263" w:type="dxa"/>
          </w:tcPr>
          <w:p w14:paraId="29F8D8AE" w14:textId="77777777" w:rsidR="00F2358C" w:rsidRPr="006A4393" w:rsidRDefault="00F2358C" w:rsidP="00E66D24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</w:tr>
    </w:tbl>
    <w:p w14:paraId="0E8EAB33" w14:textId="77777777" w:rsidR="007242CD" w:rsidRDefault="007242CD" w:rsidP="007242CD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7242CD" w:rsidRPr="00E87B34" w14:paraId="793E0FCE" w14:textId="77777777" w:rsidTr="007242CD">
        <w:tc>
          <w:tcPr>
            <w:tcW w:w="2694" w:type="dxa"/>
          </w:tcPr>
          <w:p w14:paraId="124A6A91" w14:textId="77777777" w:rsidR="007242CD" w:rsidRPr="00E87B34" w:rsidRDefault="007242CD" w:rsidP="007242C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4BE70881" w14:textId="77777777" w:rsidR="007242CD" w:rsidRPr="00E87B34" w:rsidRDefault="007242CD" w:rsidP="007242C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7242CD" w:rsidRPr="00E87B34" w14:paraId="2D153A34" w14:textId="77777777" w:rsidTr="003C47AB">
        <w:trPr>
          <w:trHeight w:val="2909"/>
        </w:trPr>
        <w:tc>
          <w:tcPr>
            <w:tcW w:w="2694" w:type="dxa"/>
          </w:tcPr>
          <w:p w14:paraId="5CF154F6" w14:textId="77777777" w:rsidR="007242CD" w:rsidRPr="007242CD" w:rsidRDefault="007242CD" w:rsidP="007242CD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484" w:type="dxa"/>
          </w:tcPr>
          <w:p w14:paraId="31553669" w14:textId="77777777" w:rsidR="007242CD" w:rsidRPr="007242CD" w:rsidRDefault="007242CD" w:rsidP="007242CD">
            <w:pPr>
              <w:tabs>
                <w:tab w:val="left" w:pos="1128"/>
              </w:tabs>
              <w:ind w:firstLine="317"/>
              <w:jc w:val="both"/>
            </w:pPr>
            <w:r w:rsidRPr="007242C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2266B17D" w14:textId="77777777" w:rsidR="007242CD" w:rsidRDefault="007242CD" w:rsidP="008624E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proofErr w:type="spellStart"/>
      <w:r w:rsidRPr="006F6CB8">
        <w:rPr>
          <w:b/>
          <w:bCs/>
          <w:i/>
        </w:rPr>
        <w:t>Условнор</w:t>
      </w:r>
      <w:r w:rsidRPr="006F6CB8">
        <w:rPr>
          <w:b/>
          <w:bCs/>
          <w:i/>
          <w:noProof/>
        </w:rPr>
        <w:t>азрешенные</w:t>
      </w:r>
      <w:proofErr w:type="spellEnd"/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p w14:paraId="58B3BEA8" w14:textId="77777777" w:rsidR="008624EC" w:rsidRPr="008624EC" w:rsidRDefault="008624EC" w:rsidP="008624EC">
      <w:pPr>
        <w:autoSpaceDE w:val="0"/>
        <w:autoSpaceDN w:val="0"/>
        <w:adjustRightInd w:val="0"/>
        <w:spacing w:before="120" w:after="120"/>
        <w:jc w:val="both"/>
        <w:rPr>
          <w:b/>
          <w:bCs/>
          <w:noProof/>
        </w:rPr>
      </w:pPr>
      <w:r w:rsidRPr="00D91E31">
        <w:t>Не регламентируется</w:t>
      </w:r>
      <w:r>
        <w:t>.</w:t>
      </w:r>
    </w:p>
    <w:p w14:paraId="02A6205B" w14:textId="77777777" w:rsidR="009C0616" w:rsidRPr="008624EC" w:rsidRDefault="009C0616" w:rsidP="008624EC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8624EC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8624EC">
        <w:rPr>
          <w:rFonts w:ascii="Times New Roman" w:hAnsi="Times New Roman"/>
          <w:b/>
          <w:szCs w:val="24"/>
          <w:u w:val="single"/>
        </w:rPr>
        <w:t>:</w:t>
      </w:r>
    </w:p>
    <w:p w14:paraId="3A33F70F" w14:textId="77777777" w:rsidR="009C0616" w:rsidRDefault="009C0616" w:rsidP="009C0616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7699D689" w14:textId="77777777" w:rsidR="009C0616" w:rsidRDefault="003201F9" w:rsidP="00300E80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</w:t>
      </w:r>
      <w:r w:rsidR="009C0616">
        <w:rPr>
          <w:bCs/>
        </w:rPr>
        <w:t>;</w:t>
      </w:r>
    </w:p>
    <w:p w14:paraId="06C83FAF" w14:textId="77777777" w:rsidR="009C0616" w:rsidRDefault="009C0616" w:rsidP="009C0616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lastRenderedPageBreak/>
        <w:t>2) минимальные отступы от границ земельных участков для зданий, строений, сооружений</w:t>
      </w:r>
      <w:r>
        <w:t>:</w:t>
      </w:r>
    </w:p>
    <w:p w14:paraId="4B3FBE11" w14:textId="77777777" w:rsidR="003201F9" w:rsidRPr="00CD4C06" w:rsidRDefault="00F2358C" w:rsidP="00F2358C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1F9"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="003201F9" w:rsidRPr="00BF4F93">
        <w:rPr>
          <w:rFonts w:ascii="Times New Roman" w:hAnsi="Times New Roman" w:cs="Times New Roman"/>
          <w:sz w:val="24"/>
          <w:szCs w:val="24"/>
        </w:rPr>
        <w:t>видов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36DD6">
        <w:rPr>
          <w:rFonts w:ascii="Times New Roman" w:hAnsi="Times New Roman" w:cs="Times New Roman"/>
          <w:b/>
          <w:sz w:val="24"/>
          <w:szCs w:val="24"/>
        </w:rPr>
        <w:t>8, 1.9, 1.10, 1.11</w:t>
      </w:r>
      <w:r>
        <w:rPr>
          <w:rFonts w:ascii="Times New Roman" w:hAnsi="Times New Roman" w:cs="Times New Roman"/>
          <w:b/>
          <w:sz w:val="24"/>
          <w:szCs w:val="24"/>
        </w:rPr>
        <w:t xml:space="preserve">, 1.12, 1.13, 1.14, 1.15, 1.17, 1.18 </w:t>
      </w:r>
      <w:r w:rsidRPr="00F2358C">
        <w:rPr>
          <w:rFonts w:ascii="Times New Roman" w:hAnsi="Times New Roman" w:cs="Times New Roman"/>
          <w:sz w:val="24"/>
          <w:szCs w:val="24"/>
        </w:rPr>
        <w:t xml:space="preserve">– </w:t>
      </w:r>
      <w:r w:rsidR="003201F9"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не менее 3 м;</w:t>
      </w:r>
    </w:p>
    <w:p w14:paraId="676B736E" w14:textId="77777777" w:rsidR="009C0616" w:rsidRPr="003201F9" w:rsidRDefault="003201F9" w:rsidP="003201F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1F9"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="00F2358C" w:rsidRPr="00797497">
        <w:rPr>
          <w:rFonts w:ascii="Times New Roman" w:hAnsi="Times New Roman" w:cs="Times New Roman"/>
          <w:b/>
          <w:sz w:val="24"/>
          <w:szCs w:val="24"/>
        </w:rPr>
        <w:t>1.1,</w:t>
      </w:r>
      <w:r w:rsidR="00F2358C">
        <w:rPr>
          <w:rFonts w:ascii="Times New Roman" w:hAnsi="Times New Roman" w:cs="Times New Roman"/>
          <w:b/>
          <w:sz w:val="24"/>
          <w:szCs w:val="24"/>
        </w:rPr>
        <w:t xml:space="preserve"> 1.17, 1.19, 1.20,</w:t>
      </w:r>
      <w:r w:rsidR="00F2358C" w:rsidRPr="008624EC">
        <w:rPr>
          <w:rFonts w:ascii="Times New Roman" w:hAnsi="Times New Roman" w:cs="Times New Roman"/>
          <w:b/>
          <w:sz w:val="24"/>
          <w:szCs w:val="24"/>
        </w:rPr>
        <w:t>3.1.1</w:t>
      </w:r>
      <w:r w:rsidR="008624EC" w:rsidRPr="008624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24EC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3201F9">
        <w:rPr>
          <w:rFonts w:ascii="Times New Roman" w:hAnsi="Times New Roman" w:cs="Times New Roman"/>
          <w:sz w:val="24"/>
          <w:szCs w:val="24"/>
        </w:rPr>
        <w:t xml:space="preserve"> – не подлежит установлению</w:t>
      </w:r>
      <w:r w:rsidR="009C0616" w:rsidRPr="003201F9">
        <w:rPr>
          <w:rFonts w:ascii="Times New Roman" w:hAnsi="Times New Roman" w:cs="Times New Roman"/>
          <w:bCs/>
          <w:sz w:val="24"/>
          <w:szCs w:val="24"/>
        </w:rPr>
        <w:t>;</w:t>
      </w:r>
    </w:p>
    <w:p w14:paraId="20383A53" w14:textId="77777777" w:rsidR="009C0616" w:rsidRDefault="009C0616" w:rsidP="009C0616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224331" w14:textId="77777777" w:rsidR="009C0616" w:rsidRPr="00825930" w:rsidRDefault="00AB7CBB" w:rsidP="00AB7C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  <w:r w:rsidR="009C061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787BC1" w14:textId="77777777" w:rsidR="009C0616" w:rsidRDefault="009C0616" w:rsidP="009C0616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>:</w:t>
      </w:r>
    </w:p>
    <w:p w14:paraId="3A30637F" w14:textId="77777777" w:rsidR="006A1E1D" w:rsidRDefault="00AB7CBB" w:rsidP="00AB7CBB">
      <w:pPr>
        <w:autoSpaceDE w:val="0"/>
        <w:autoSpaceDN w:val="0"/>
        <w:adjustRightInd w:val="0"/>
        <w:jc w:val="both"/>
        <w:rPr>
          <w:b/>
          <w:bCs/>
        </w:rPr>
      </w:pPr>
      <w:r>
        <w:t>– не подлежит установлению</w:t>
      </w:r>
      <w:r w:rsidR="009C0616">
        <w:rPr>
          <w:b/>
          <w:bCs/>
        </w:rPr>
        <w:t>.</w:t>
      </w:r>
    </w:p>
    <w:p w14:paraId="6D65C471" w14:textId="77777777" w:rsidR="00A81FCC" w:rsidRPr="00A84E02" w:rsidRDefault="00A81FCC" w:rsidP="00A81FCC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831A82">
        <w:rPr>
          <w:rFonts w:ascii="Times New Roman" w:eastAsia="Calibri" w:hAnsi="Times New Roman" w:cs="Times New Roman"/>
          <w:i w:val="0"/>
          <w:sz w:val="24"/>
          <w:szCs w:val="24"/>
        </w:rPr>
        <w:t>9</w:t>
      </w:r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Зон</w:t>
      </w:r>
      <w:r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а</w:t>
      </w:r>
      <w:r w:rsidR="00465A13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садоводства и огородничества</w:t>
      </w:r>
    </w:p>
    <w:p w14:paraId="742E23ED" w14:textId="77777777" w:rsidR="00A81FCC" w:rsidRPr="002645BD" w:rsidRDefault="00A81FCC" w:rsidP="00A81FCC">
      <w:pPr>
        <w:autoSpaceDE w:val="0"/>
        <w:autoSpaceDN w:val="0"/>
        <w:adjustRightInd w:val="0"/>
        <w:ind w:firstLine="709"/>
        <w:jc w:val="both"/>
      </w:pPr>
      <w:r w:rsidRPr="00B93876">
        <w:rPr>
          <w:bCs/>
        </w:rPr>
        <w:t>Зон</w:t>
      </w:r>
      <w:r>
        <w:rPr>
          <w:bCs/>
        </w:rPr>
        <w:t xml:space="preserve">а </w:t>
      </w:r>
      <w:r w:rsidR="00831A82" w:rsidRPr="00831A82">
        <w:t>садоводства и огородничества</w:t>
      </w:r>
      <w:r w:rsidR="00831A82" w:rsidRPr="0041144F">
        <w:t>– К-1</w:t>
      </w:r>
      <w:r w:rsidRPr="0058041E">
        <w:rPr>
          <w:bCs/>
        </w:rPr>
        <w:t xml:space="preserve"> п</w:t>
      </w:r>
      <w:r w:rsidRPr="00B93876">
        <w:rPr>
          <w:bCs/>
        </w:rPr>
        <w:t>редназначен</w:t>
      </w:r>
      <w:r>
        <w:rPr>
          <w:bCs/>
        </w:rPr>
        <w:t>а</w:t>
      </w:r>
      <w:r w:rsidRPr="00B93876">
        <w:rPr>
          <w:bCs/>
        </w:rPr>
        <w:t xml:space="preserve"> для </w:t>
      </w:r>
      <w:r w:rsidR="00831A82">
        <w:rPr>
          <w:bCs/>
        </w:rPr>
        <w:t xml:space="preserve">ведения гражданами </w:t>
      </w:r>
      <w:r w:rsidRPr="00B93876">
        <w:rPr>
          <w:bCs/>
        </w:rPr>
        <w:t>садоводства</w:t>
      </w:r>
      <w:r w:rsidR="00831A82">
        <w:rPr>
          <w:bCs/>
        </w:rPr>
        <w:t xml:space="preserve"> и</w:t>
      </w:r>
      <w:r w:rsidRPr="00B93876">
        <w:rPr>
          <w:bCs/>
        </w:rPr>
        <w:t xml:space="preserve"> </w:t>
      </w:r>
      <w:proofErr w:type="spellStart"/>
      <w:proofErr w:type="gramStart"/>
      <w:r w:rsidRPr="00B93876">
        <w:rPr>
          <w:bCs/>
        </w:rPr>
        <w:t>огородничества.</w:t>
      </w:r>
      <w:r w:rsidRPr="002645BD">
        <w:t>Зона</w:t>
      </w:r>
      <w:proofErr w:type="spellEnd"/>
      <w:proofErr w:type="gramEnd"/>
      <w:r w:rsidRPr="002645BD">
        <w:t xml:space="preserve"> выделена для обеспечения правовых условий формирования территорий, используемых в целях удовлетворения потребностей населени</w:t>
      </w:r>
      <w:r>
        <w:t xml:space="preserve">я в выращивании </w:t>
      </w:r>
      <w:r w:rsidR="0010550B">
        <w:t>плодовоовощных</w:t>
      </w:r>
      <w:r>
        <w:t xml:space="preserve"> культур</w:t>
      </w:r>
      <w:r w:rsidRPr="002645BD">
        <w:t>.</w:t>
      </w:r>
    </w:p>
    <w:p w14:paraId="2925251F" w14:textId="77777777" w:rsidR="00A81FCC" w:rsidRPr="006F6CB8" w:rsidRDefault="00A81FCC" w:rsidP="00A81FC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A81FCC" w:rsidRPr="00E87B34" w14:paraId="54BC39FA" w14:textId="77777777" w:rsidTr="00A81FCC">
        <w:tc>
          <w:tcPr>
            <w:tcW w:w="2694" w:type="dxa"/>
          </w:tcPr>
          <w:p w14:paraId="110DF101" w14:textId="77777777" w:rsidR="00A81FCC" w:rsidRPr="00E87B34" w:rsidRDefault="00A81FCC" w:rsidP="00A81FC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5EE36590" w14:textId="77777777" w:rsidR="00A81FCC" w:rsidRPr="00E87B34" w:rsidRDefault="00A81FCC" w:rsidP="00A81FC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A81FCC" w:rsidRPr="00E87B34" w14:paraId="48EEC05B" w14:textId="77777777" w:rsidTr="00A81FCC">
        <w:tc>
          <w:tcPr>
            <w:tcW w:w="2694" w:type="dxa"/>
          </w:tcPr>
          <w:p w14:paraId="5408FE8A" w14:textId="77777777" w:rsidR="00A81FCC" w:rsidRPr="007242CD" w:rsidRDefault="00A81FCC" w:rsidP="00A81FCC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Ведение садоводства</w:t>
            </w:r>
          </w:p>
          <w:p w14:paraId="7819E259" w14:textId="77777777" w:rsidR="00A81FCC" w:rsidRPr="007242CD" w:rsidRDefault="00A81FCC" w:rsidP="00A81FCC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(13.2)</w:t>
            </w:r>
          </w:p>
        </w:tc>
        <w:tc>
          <w:tcPr>
            <w:tcW w:w="6484" w:type="dxa"/>
          </w:tcPr>
          <w:p w14:paraId="140D77F5" w14:textId="77777777" w:rsidR="00A81FCC" w:rsidRPr="007242CD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63BF9CC9" w14:textId="77777777" w:rsidR="00A81FCC" w:rsidRPr="007242CD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7242CD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7242CD">
                <w:t>кодом 2.1</w:t>
              </w:r>
            </w:hyperlink>
            <w:r w:rsidRPr="007242CD">
              <w:t>, хозяйственных построек и гаражей</w:t>
            </w:r>
          </w:p>
        </w:tc>
      </w:tr>
      <w:tr w:rsidR="00A81FCC" w:rsidRPr="00E87B34" w14:paraId="577E0F57" w14:textId="77777777" w:rsidTr="00A81FCC">
        <w:trPr>
          <w:trHeight w:val="1588"/>
        </w:trPr>
        <w:tc>
          <w:tcPr>
            <w:tcW w:w="2694" w:type="dxa"/>
          </w:tcPr>
          <w:p w14:paraId="0A564E22" w14:textId="77777777" w:rsidR="00A81FCC" w:rsidRPr="007242CD" w:rsidRDefault="00A81FCC" w:rsidP="00A81FCC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Ведение огородничества</w:t>
            </w:r>
          </w:p>
          <w:p w14:paraId="2C00377C" w14:textId="77777777" w:rsidR="00A81FCC" w:rsidRPr="007242CD" w:rsidRDefault="00A81FCC" w:rsidP="00A81FCC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(13.1)</w:t>
            </w:r>
          </w:p>
        </w:tc>
        <w:tc>
          <w:tcPr>
            <w:tcW w:w="6484" w:type="dxa"/>
          </w:tcPr>
          <w:p w14:paraId="1F5D4E51" w14:textId="77777777" w:rsidR="00A81FCC" w:rsidRPr="007242CD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59922ABA" w14:textId="77777777" w:rsidR="00A81FCC" w:rsidRPr="007242CD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7242CD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8559CA" w:rsidRPr="00E87B34" w14:paraId="6BA4E190" w14:textId="77777777" w:rsidTr="00A81FCC">
        <w:trPr>
          <w:trHeight w:val="1588"/>
        </w:trPr>
        <w:tc>
          <w:tcPr>
            <w:tcW w:w="2694" w:type="dxa"/>
          </w:tcPr>
          <w:p w14:paraId="1A1F5A6B" w14:textId="77777777" w:rsidR="008559CA" w:rsidRPr="00694ECD" w:rsidRDefault="008559CA" w:rsidP="008559CA">
            <w:pPr>
              <w:jc w:val="center"/>
            </w:pPr>
            <w:r w:rsidRPr="00694ECD">
              <w:t>Для ведения личного подсобного хозяйства (приусадебный земельный участок)</w:t>
            </w:r>
          </w:p>
          <w:p w14:paraId="3FDC7E3B" w14:textId="77777777" w:rsidR="008559CA" w:rsidRPr="00694ECD" w:rsidRDefault="008559CA" w:rsidP="008559CA">
            <w:pPr>
              <w:jc w:val="center"/>
            </w:pPr>
            <w:r w:rsidRPr="00694ECD">
              <w:t>(2.2)</w:t>
            </w:r>
          </w:p>
        </w:tc>
        <w:tc>
          <w:tcPr>
            <w:tcW w:w="6484" w:type="dxa"/>
          </w:tcPr>
          <w:p w14:paraId="08E38297" w14:textId="77777777" w:rsidR="008559CA" w:rsidRPr="00694ECD" w:rsidRDefault="008559CA" w:rsidP="008559C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694ECD"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159693" w14:textId="77777777" w:rsidR="008559CA" w:rsidRPr="00694ECD" w:rsidRDefault="008559CA" w:rsidP="008559C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14:paraId="263E5654" w14:textId="77777777" w:rsidR="008559CA" w:rsidRPr="00694ECD" w:rsidRDefault="008559CA" w:rsidP="008559C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14:paraId="40828E96" w14:textId="77777777" w:rsidR="008559CA" w:rsidRPr="00694ECD" w:rsidRDefault="008559CA" w:rsidP="008559CA">
            <w:pPr>
              <w:ind w:firstLine="317"/>
              <w:jc w:val="both"/>
            </w:pPr>
            <w:r w:rsidRPr="00694ECD">
              <w:t>содержание сельскохозяйственных животных</w:t>
            </w:r>
          </w:p>
        </w:tc>
      </w:tr>
      <w:tr w:rsidR="008559CA" w:rsidRPr="00E87B34" w14:paraId="65A96F68" w14:textId="77777777" w:rsidTr="00A81FCC">
        <w:tc>
          <w:tcPr>
            <w:tcW w:w="2694" w:type="dxa"/>
          </w:tcPr>
          <w:p w14:paraId="2F6E3FAF" w14:textId="77777777" w:rsidR="008559CA" w:rsidRPr="007242CD" w:rsidRDefault="008559CA" w:rsidP="008559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42CD">
              <w:rPr>
                <w:rFonts w:ascii="Times New Roman" w:hAnsi="Times New Roman" w:cs="Times New Roman"/>
              </w:rPr>
              <w:t>Земельные участки общего назначения (13.0)</w:t>
            </w:r>
          </w:p>
        </w:tc>
        <w:tc>
          <w:tcPr>
            <w:tcW w:w="6484" w:type="dxa"/>
          </w:tcPr>
          <w:p w14:paraId="338DE57B" w14:textId="77777777" w:rsidR="008559CA" w:rsidRPr="007242CD" w:rsidRDefault="008559CA" w:rsidP="008559CA">
            <w:pPr>
              <w:tabs>
                <w:tab w:val="left" w:pos="1128"/>
              </w:tabs>
              <w:ind w:firstLine="317"/>
              <w:jc w:val="both"/>
            </w:pPr>
            <w:r w:rsidRPr="007242CD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</w:tbl>
    <w:p w14:paraId="3023CCD0" w14:textId="77777777" w:rsidR="00A81FCC" w:rsidRDefault="00A81FCC" w:rsidP="00A81FC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lastRenderedPageBreak/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A81FCC" w:rsidRPr="00E87B34" w14:paraId="5483DC48" w14:textId="77777777" w:rsidTr="00A81FCC">
        <w:tc>
          <w:tcPr>
            <w:tcW w:w="2694" w:type="dxa"/>
          </w:tcPr>
          <w:p w14:paraId="68750DD8" w14:textId="77777777" w:rsidR="00A81FCC" w:rsidRPr="00E87B34" w:rsidRDefault="00A81FCC" w:rsidP="00A81FC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6DA0FFD7" w14:textId="77777777" w:rsidR="00A81FCC" w:rsidRPr="00E87B34" w:rsidRDefault="00A81FCC" w:rsidP="00A81FC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A81FCC" w:rsidRPr="00E87B34" w14:paraId="21134EC8" w14:textId="77777777" w:rsidTr="00A81FCC">
        <w:trPr>
          <w:trHeight w:val="2909"/>
        </w:trPr>
        <w:tc>
          <w:tcPr>
            <w:tcW w:w="2694" w:type="dxa"/>
          </w:tcPr>
          <w:p w14:paraId="61A695B0" w14:textId="77777777" w:rsidR="00A81FCC" w:rsidRPr="007242CD" w:rsidRDefault="00A81FCC" w:rsidP="00A81FCC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484" w:type="dxa"/>
          </w:tcPr>
          <w:p w14:paraId="4EC9717B" w14:textId="77777777" w:rsidR="00A81FCC" w:rsidRPr="007242CD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7242C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7CC212FD" w14:textId="77777777" w:rsidR="00A81FCC" w:rsidRDefault="00A81FCC" w:rsidP="00A81FC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proofErr w:type="spellStart"/>
      <w:r w:rsidRPr="006F6CB8">
        <w:rPr>
          <w:b/>
          <w:bCs/>
          <w:i/>
        </w:rPr>
        <w:t>Условнор</w:t>
      </w:r>
      <w:r w:rsidRPr="006F6CB8">
        <w:rPr>
          <w:b/>
          <w:bCs/>
          <w:i/>
          <w:noProof/>
        </w:rPr>
        <w:t>азрешенные</w:t>
      </w:r>
      <w:proofErr w:type="spellEnd"/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A81FCC" w:rsidRPr="00E87B34" w14:paraId="17BD33C3" w14:textId="77777777" w:rsidTr="00A81FCC">
        <w:tc>
          <w:tcPr>
            <w:tcW w:w="2694" w:type="dxa"/>
          </w:tcPr>
          <w:p w14:paraId="3C5F66ED" w14:textId="77777777" w:rsidR="00A81FCC" w:rsidRPr="00E87B34" w:rsidRDefault="00A81FCC" w:rsidP="00A81FC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32FC650B" w14:textId="77777777" w:rsidR="00A81FCC" w:rsidRPr="00E87B34" w:rsidRDefault="00A81FCC" w:rsidP="00A81FCC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A81FCC" w:rsidRPr="00E87B34" w14:paraId="38B016CD" w14:textId="77777777" w:rsidTr="00A81FCC">
        <w:tc>
          <w:tcPr>
            <w:tcW w:w="2694" w:type="dxa"/>
          </w:tcPr>
          <w:p w14:paraId="50776E5F" w14:textId="77777777" w:rsidR="00A81FCC" w:rsidRPr="003C47AB" w:rsidRDefault="00A81FCC" w:rsidP="00A81FCC">
            <w:pPr>
              <w:pStyle w:val="Default"/>
              <w:jc w:val="center"/>
            </w:pPr>
            <w:r w:rsidRPr="003C47AB">
              <w:rPr>
                <w:rFonts w:ascii="Times New Roman" w:hAnsi="Times New Roman" w:cs="Times New Roman"/>
              </w:rPr>
              <w:t>Улично-дорожная сеть (12.0.1)</w:t>
            </w:r>
          </w:p>
        </w:tc>
        <w:tc>
          <w:tcPr>
            <w:tcW w:w="6484" w:type="dxa"/>
          </w:tcPr>
          <w:p w14:paraId="10D204A3" w14:textId="77777777" w:rsidR="00A81FCC" w:rsidRPr="003C47AB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3C47AB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C47AB">
              <w:t>велотранспортной</w:t>
            </w:r>
            <w:proofErr w:type="spellEnd"/>
            <w:r w:rsidRPr="003C47AB">
              <w:t xml:space="preserve"> и инженерной инфраструктуры; </w:t>
            </w:r>
          </w:p>
          <w:p w14:paraId="640897B0" w14:textId="77777777" w:rsidR="00A81FCC" w:rsidRPr="003C47AB" w:rsidRDefault="00A81FCC" w:rsidP="00A81FCC">
            <w:pPr>
              <w:tabs>
                <w:tab w:val="left" w:pos="1128"/>
              </w:tabs>
              <w:ind w:firstLine="317"/>
              <w:jc w:val="both"/>
            </w:pPr>
            <w:r w:rsidRPr="003C47AB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3C47AB">
                <w:t>кодами 2.7.1</w:t>
              </w:r>
            </w:hyperlink>
            <w:r w:rsidRPr="003C47AB">
              <w:t xml:space="preserve">, </w:t>
            </w:r>
            <w:hyperlink w:anchor="P382" w:history="1">
              <w:r w:rsidRPr="003C47AB">
                <w:t>4.9</w:t>
              </w:r>
            </w:hyperlink>
            <w:r w:rsidRPr="003C47AB">
              <w:t xml:space="preserve">, </w:t>
            </w:r>
            <w:hyperlink w:anchor="P567" w:history="1">
              <w:r w:rsidRPr="003C47AB">
                <w:t>7.2.3</w:t>
              </w:r>
            </w:hyperlink>
            <w:r w:rsidRPr="003C47AB">
              <w:t xml:space="preserve"> Классификатора, а также некапитальных сооружений, предназначенных для охраны транспортных средств</w:t>
            </w:r>
          </w:p>
        </w:tc>
      </w:tr>
    </w:tbl>
    <w:p w14:paraId="56678479" w14:textId="77777777" w:rsidR="00A81FCC" w:rsidRPr="00ED4922" w:rsidRDefault="00A81FCC" w:rsidP="00A81FCC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ED4922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ED4922">
        <w:rPr>
          <w:rFonts w:ascii="Times New Roman" w:hAnsi="Times New Roman"/>
          <w:b/>
          <w:szCs w:val="24"/>
          <w:u w:val="single"/>
        </w:rPr>
        <w:t>:</w:t>
      </w:r>
    </w:p>
    <w:p w14:paraId="5C51F32B" w14:textId="77777777" w:rsidR="0010550B" w:rsidRDefault="0010550B" w:rsidP="0010550B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4EEA90F6" w14:textId="77777777" w:rsidR="0010550B" w:rsidRPr="00022C92" w:rsidRDefault="0010550B" w:rsidP="0010550B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E80">
        <w:rPr>
          <w:bCs/>
        </w:rPr>
        <w:t xml:space="preserve">- </w:t>
      </w:r>
      <w:r w:rsidRPr="00022C92">
        <w:rPr>
          <w:rFonts w:ascii="Times New Roman" w:hAnsi="Times New Roman" w:cs="Times New Roman"/>
          <w:sz w:val="24"/>
          <w:szCs w:val="24"/>
        </w:rPr>
        <w:t>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71B4F">
        <w:rPr>
          <w:rFonts w:ascii="Times New Roman" w:hAnsi="Times New Roman" w:cs="Times New Roman"/>
          <w:b/>
          <w:sz w:val="24"/>
          <w:szCs w:val="24"/>
        </w:rPr>
        <w:t>13.1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 w:rsidR="00484D42">
        <w:rPr>
          <w:rFonts w:ascii="Times New Roman" w:hAnsi="Times New Roman" w:cs="Times New Roman"/>
          <w:bCs/>
          <w:sz w:val="24"/>
          <w:szCs w:val="24"/>
        </w:rPr>
        <w:t>600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17C80D21" w14:textId="77777777" w:rsidR="0010550B" w:rsidRDefault="0010550B" w:rsidP="0010550B">
      <w:pPr>
        <w:tabs>
          <w:tab w:val="left" w:pos="284"/>
          <w:tab w:val="left" w:pos="567"/>
        </w:tabs>
        <w:jc w:val="both"/>
        <w:rPr>
          <w:bCs/>
        </w:rPr>
      </w:pPr>
      <w:r w:rsidRPr="00022C92">
        <w:t>- для вид</w:t>
      </w:r>
      <w:r>
        <w:t xml:space="preserve">а </w:t>
      </w:r>
      <w:r>
        <w:rPr>
          <w:b/>
        </w:rPr>
        <w:t>13.2</w:t>
      </w:r>
      <w:r w:rsidRPr="00022C92">
        <w:rPr>
          <w:bCs/>
        </w:rPr>
        <w:t>минимальный размер –</w:t>
      </w:r>
      <w:r>
        <w:t>1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>2</w:t>
      </w:r>
      <w:r w:rsidRPr="00022C92">
        <w:rPr>
          <w:bCs/>
        </w:rPr>
        <w:t xml:space="preserve">, максимальный размер – </w:t>
      </w:r>
      <w:r>
        <w:rPr>
          <w:bCs/>
        </w:rPr>
        <w:t>не подлежит установлению</w:t>
      </w:r>
    </w:p>
    <w:p w14:paraId="70AC63B5" w14:textId="77777777" w:rsidR="008559CA" w:rsidRPr="00022C92" w:rsidRDefault="008559CA" w:rsidP="008559CA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>
        <w:t>а</w:t>
      </w:r>
      <w:r w:rsidRPr="00671B4F">
        <w:rPr>
          <w:b/>
        </w:rPr>
        <w:t>2.</w:t>
      </w:r>
      <w:r>
        <w:rPr>
          <w:b/>
        </w:rPr>
        <w:t>2</w:t>
      </w:r>
      <w:r w:rsidRPr="00022C92">
        <w:rPr>
          <w:bCs/>
        </w:rPr>
        <w:t>минимальный размер –</w:t>
      </w:r>
      <w:r w:rsidRPr="00022C92">
        <w:t xml:space="preserve"> 4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>2</w:t>
      </w:r>
      <w:r w:rsidRPr="00022C92">
        <w:rPr>
          <w:bCs/>
        </w:rPr>
        <w:t xml:space="preserve">, максимальный размер – </w:t>
      </w:r>
      <w:r>
        <w:rPr>
          <w:bCs/>
        </w:rPr>
        <w:t>50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 xml:space="preserve">2 </w:t>
      </w:r>
    </w:p>
    <w:p w14:paraId="207A03DA" w14:textId="77777777" w:rsidR="0010550B" w:rsidRDefault="0010550B" w:rsidP="0010550B">
      <w:pPr>
        <w:tabs>
          <w:tab w:val="left" w:pos="284"/>
          <w:tab w:val="left" w:pos="567"/>
        </w:tabs>
        <w:jc w:val="both"/>
      </w:pPr>
      <w:r w:rsidRPr="00022C92">
        <w:t>- для вид</w:t>
      </w:r>
      <w:r>
        <w:t xml:space="preserve">ов </w:t>
      </w:r>
      <w:r>
        <w:rPr>
          <w:b/>
        </w:rPr>
        <w:t xml:space="preserve">13.0, 3.1.1, </w:t>
      </w:r>
      <w:r w:rsidRPr="008C53D9">
        <w:rPr>
          <w:b/>
        </w:rPr>
        <w:t xml:space="preserve">для линейных </w:t>
      </w:r>
      <w:proofErr w:type="spellStart"/>
      <w:r w:rsidRPr="008C53D9">
        <w:rPr>
          <w:b/>
        </w:rPr>
        <w:t>объектов</w:t>
      </w:r>
      <w:r w:rsidRPr="00022C92">
        <w:rPr>
          <w:bCs/>
        </w:rPr>
        <w:t>минимальный</w:t>
      </w:r>
      <w:proofErr w:type="spellEnd"/>
      <w:r w:rsidRPr="00022C92">
        <w:rPr>
          <w:bCs/>
        </w:rPr>
        <w:t xml:space="preserve"> размер –</w:t>
      </w:r>
      <w:r>
        <w:rPr>
          <w:bCs/>
        </w:rPr>
        <w:t>не подлежит установлению</w:t>
      </w:r>
      <w:r w:rsidRPr="00022C92">
        <w:rPr>
          <w:bCs/>
        </w:rPr>
        <w:t xml:space="preserve">, максимальный размер – </w:t>
      </w:r>
      <w:r>
        <w:rPr>
          <w:bCs/>
        </w:rPr>
        <w:t>не подлежит установлению;</w:t>
      </w:r>
    </w:p>
    <w:p w14:paraId="03F287A8" w14:textId="77777777" w:rsidR="0010550B" w:rsidRDefault="0010550B" w:rsidP="0010550B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14:paraId="0A4AFA1F" w14:textId="77777777" w:rsidR="0010550B" w:rsidRPr="00277B9A" w:rsidRDefault="0010550B" w:rsidP="001055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BF4F93">
        <w:rPr>
          <w:rFonts w:ascii="Times New Roman" w:hAnsi="Times New Roman" w:cs="Times New Roman"/>
          <w:sz w:val="24"/>
          <w:szCs w:val="24"/>
        </w:rPr>
        <w:t>видов</w:t>
      </w:r>
      <w:r w:rsidRPr="00BF4F93">
        <w:rPr>
          <w:rFonts w:ascii="Times New Roman" w:hAnsi="Times New Roman" w:cs="Times New Roman"/>
          <w:b/>
          <w:sz w:val="24"/>
          <w:szCs w:val="24"/>
        </w:rPr>
        <w:t>13.1, 13.2</w:t>
      </w:r>
      <w:r w:rsidR="008559CA">
        <w:rPr>
          <w:rFonts w:ascii="Times New Roman" w:hAnsi="Times New Roman" w:cs="Times New Roman"/>
          <w:b/>
          <w:sz w:val="24"/>
          <w:szCs w:val="24"/>
        </w:rPr>
        <w:t>, 2.2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6A32AD" w14:textId="77777777" w:rsidR="0010550B" w:rsidRPr="00CD4C06" w:rsidRDefault="0010550B" w:rsidP="0010550B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14:paraId="7A27189F" w14:textId="77777777" w:rsidR="0010550B" w:rsidRDefault="0010550B" w:rsidP="0010550B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 xml:space="preserve">отступ от границ земельных участков со стороны магистральных улиц – 5 м, жилых </w:t>
      </w:r>
      <w:r w:rsidRPr="00CD4C06">
        <w:rPr>
          <w:rFonts w:ascii="Times New Roman" w:hAnsi="Times New Roman" w:cs="Times New Roman"/>
          <w:bCs/>
          <w:sz w:val="24"/>
          <w:szCs w:val="24"/>
        </w:rPr>
        <w:lastRenderedPageBreak/>
        <w:t>улиц – 3 м. В кварталах со сложившейся застройкой по красной линии допускается совмещение линии застройки с красной линией</w:t>
      </w:r>
    </w:p>
    <w:p w14:paraId="48E87CAE" w14:textId="77777777" w:rsidR="0010550B" w:rsidRPr="003201F9" w:rsidRDefault="0010550B" w:rsidP="0010550B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1F9"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Pr="008624EC">
        <w:rPr>
          <w:rFonts w:ascii="Times New Roman" w:hAnsi="Times New Roman" w:cs="Times New Roman"/>
          <w:b/>
          <w:sz w:val="24"/>
          <w:szCs w:val="24"/>
        </w:rPr>
        <w:t>13.0, 3.1.1, для линейных объектов</w:t>
      </w:r>
      <w:r w:rsidRPr="003201F9">
        <w:rPr>
          <w:rFonts w:ascii="Times New Roman" w:hAnsi="Times New Roman" w:cs="Times New Roman"/>
          <w:sz w:val="24"/>
          <w:szCs w:val="24"/>
        </w:rPr>
        <w:t xml:space="preserve"> – не подлежит установлению</w:t>
      </w:r>
      <w:r w:rsidRPr="003201F9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03EEDD" w14:textId="77777777" w:rsidR="0010550B" w:rsidRDefault="0010550B" w:rsidP="0010550B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EF4AFC" w14:textId="77777777" w:rsidR="0010550B" w:rsidRDefault="0010550B" w:rsidP="0010550B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вида </w:t>
      </w:r>
      <w:r w:rsidRPr="00AB7CBB">
        <w:rPr>
          <w:rFonts w:ascii="Times New Roman" w:hAnsi="Times New Roman" w:cs="Times New Roman"/>
          <w:b/>
          <w:sz w:val="24"/>
          <w:szCs w:val="24"/>
        </w:rPr>
        <w:t xml:space="preserve">13.1 </w:t>
      </w:r>
      <w:r>
        <w:rPr>
          <w:rFonts w:ascii="Times New Roman" w:hAnsi="Times New Roman" w:cs="Times New Roman"/>
          <w:sz w:val="24"/>
          <w:szCs w:val="24"/>
        </w:rPr>
        <w:t>– 1 этаж;</w:t>
      </w:r>
    </w:p>
    <w:p w14:paraId="2E1C6FF4" w14:textId="77777777" w:rsidR="0010550B" w:rsidRPr="00825930" w:rsidRDefault="0010550B" w:rsidP="0010550B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>для вид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13.2</w:t>
      </w:r>
      <w:r w:rsidR="008559CA">
        <w:rPr>
          <w:rFonts w:ascii="Times New Roman" w:hAnsi="Times New Roman" w:cs="Times New Roman"/>
          <w:b/>
          <w:bCs/>
          <w:sz w:val="24"/>
          <w:szCs w:val="24"/>
        </w:rPr>
        <w:t>, 3.3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14:paraId="13FFA548" w14:textId="77777777" w:rsidR="0010550B" w:rsidRPr="00825930" w:rsidRDefault="0010550B" w:rsidP="001055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Pr="008624EC">
        <w:rPr>
          <w:rFonts w:ascii="Times New Roman" w:hAnsi="Times New Roman" w:cs="Times New Roman"/>
          <w:b/>
          <w:sz w:val="24"/>
          <w:szCs w:val="24"/>
        </w:rPr>
        <w:t xml:space="preserve">13.0, 3.1.1, </w:t>
      </w:r>
      <w:r w:rsidRPr="000A3E65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825930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1747320" w14:textId="77777777" w:rsidR="0010550B" w:rsidRDefault="0010550B" w:rsidP="0010550B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>:</w:t>
      </w:r>
    </w:p>
    <w:p w14:paraId="7B7186C3" w14:textId="77777777" w:rsidR="0010550B" w:rsidRDefault="0010550B" w:rsidP="0010550B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видов </w:t>
      </w:r>
      <w:r>
        <w:rPr>
          <w:color w:val="auto"/>
          <w:lang w:val="ru-RU"/>
        </w:rPr>
        <w:t>13.1, 13.2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</w:t>
      </w:r>
      <w:r>
        <w:rPr>
          <w:b w:val="0"/>
          <w:color w:val="auto"/>
          <w:lang w:val="ru-RU"/>
        </w:rPr>
        <w:t>4</w:t>
      </w:r>
      <w:r w:rsidRPr="006F3047">
        <w:rPr>
          <w:b w:val="0"/>
          <w:color w:val="auto"/>
          <w:lang w:val="ru-RU"/>
        </w:rPr>
        <w:t>0%</w:t>
      </w:r>
    </w:p>
    <w:p w14:paraId="4D4BD582" w14:textId="77777777" w:rsidR="008559CA" w:rsidRPr="008559CA" w:rsidRDefault="008559CA" w:rsidP="0010550B">
      <w:pPr>
        <w:autoSpaceDE w:val="0"/>
        <w:autoSpaceDN w:val="0"/>
        <w:adjustRightInd w:val="0"/>
        <w:jc w:val="both"/>
      </w:pPr>
      <w:r w:rsidRPr="008559CA">
        <w:rPr>
          <w:bCs/>
        </w:rPr>
        <w:t xml:space="preserve">- </w:t>
      </w:r>
      <w:r w:rsidRPr="008559CA">
        <w:t>для вида</w:t>
      </w:r>
      <w:r>
        <w:rPr>
          <w:b/>
        </w:rPr>
        <w:t xml:space="preserve"> 2</w:t>
      </w:r>
      <w:r w:rsidRPr="008559CA">
        <w:rPr>
          <w:b/>
        </w:rPr>
        <w:t>.2</w:t>
      </w:r>
      <w:r w:rsidRPr="008559CA">
        <w:rPr>
          <w:bCs/>
        </w:rPr>
        <w:t>–</w:t>
      </w:r>
      <w:r w:rsidRPr="008559CA">
        <w:t xml:space="preserve"> не более </w:t>
      </w:r>
      <w:r>
        <w:t>6</w:t>
      </w:r>
      <w:r w:rsidRPr="008559CA">
        <w:t>0%</w:t>
      </w:r>
    </w:p>
    <w:p w14:paraId="714AC101" w14:textId="77777777" w:rsidR="00A81FCC" w:rsidRDefault="0010550B" w:rsidP="0010550B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- для </w:t>
      </w:r>
      <w:r w:rsidRPr="00825930">
        <w:t xml:space="preserve">видов </w:t>
      </w:r>
      <w:r w:rsidRPr="008624EC">
        <w:rPr>
          <w:b/>
        </w:rPr>
        <w:t xml:space="preserve">13.0, 3.1.1, </w:t>
      </w:r>
      <w:r w:rsidRPr="000A3E65">
        <w:rPr>
          <w:b/>
        </w:rPr>
        <w:t>для линейных объектов</w:t>
      </w:r>
      <w:r>
        <w:t>– не подлежит установлению</w:t>
      </w:r>
    </w:p>
    <w:p w14:paraId="5BDB28F7" w14:textId="77777777" w:rsidR="00FC178D" w:rsidRPr="009B4E61" w:rsidRDefault="00FC178D" w:rsidP="00FC178D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14:paraId="01BF7143" w14:textId="77777777" w:rsidR="00FC178D" w:rsidRPr="006F3047" w:rsidRDefault="00FC178D" w:rsidP="00FC178D">
      <w:pPr>
        <w:pStyle w:val="ConsPlusNormal"/>
        <w:widowControl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6F3047">
        <w:rPr>
          <w:rFonts w:ascii="Times New Roman" w:hAnsi="Times New Roman" w:cs="Times New Roman"/>
          <w:sz w:val="24"/>
          <w:szCs w:val="24"/>
        </w:rPr>
        <w:t>асстояния измеряются до наружных граней стен строений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68CF8A" w14:textId="77777777" w:rsidR="00FC178D" w:rsidRPr="006F3047" w:rsidRDefault="00FC178D" w:rsidP="00FC178D">
      <w:pPr>
        <w:pStyle w:val="ConsPlusNormal"/>
        <w:widowControl/>
        <w:suppressAutoHyphens/>
        <w:autoSpaceDN/>
        <w:adjustRightInd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6F3047">
        <w:rPr>
          <w:rFonts w:ascii="Times New Roman" w:hAnsi="Times New Roman" w:cs="Times New Roman"/>
          <w:sz w:val="24"/>
          <w:szCs w:val="24"/>
        </w:rPr>
        <w:t xml:space="preserve">опускается блокировка </w:t>
      </w:r>
      <w:r>
        <w:rPr>
          <w:rFonts w:ascii="Times New Roman" w:hAnsi="Times New Roman" w:cs="Times New Roman"/>
          <w:sz w:val="24"/>
          <w:szCs w:val="24"/>
        </w:rPr>
        <w:t>садовых/</w:t>
      </w:r>
      <w:r w:rsidRPr="006F3047">
        <w:rPr>
          <w:rFonts w:ascii="Times New Roman" w:hAnsi="Times New Roman" w:cs="Times New Roman"/>
          <w:sz w:val="24"/>
          <w:szCs w:val="24"/>
        </w:rPr>
        <w:t xml:space="preserve">жилых домов и хозяйственных построек на смежных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Pr="006F3047">
        <w:rPr>
          <w:rFonts w:ascii="Times New Roman" w:hAnsi="Times New Roman" w:cs="Times New Roman"/>
          <w:sz w:val="24"/>
          <w:szCs w:val="24"/>
        </w:rPr>
        <w:t>ых участках по взаимному согласию собственников. Также допускается блокировка хозяйственных построек к основному строению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EE9D74" w14:textId="77777777" w:rsidR="00FC178D" w:rsidRPr="006F3047" w:rsidRDefault="00FC178D" w:rsidP="00FC178D">
      <w:pPr>
        <w:pStyle w:val="nienie"/>
        <w:tabs>
          <w:tab w:val="left" w:pos="0"/>
          <w:tab w:val="left" w:pos="719"/>
        </w:tabs>
        <w:suppressAutoHyphens/>
        <w:spacing w:after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-в</w:t>
      </w:r>
      <w:r w:rsidRPr="006F3047">
        <w:rPr>
          <w:rFonts w:ascii="Times New Roman" w:hAnsi="Times New Roman"/>
          <w:szCs w:val="24"/>
        </w:rPr>
        <w:t xml:space="preserve">спомогательные строения, за исключением гаражей, размещать со стороны </w:t>
      </w:r>
      <w:proofErr w:type="spellStart"/>
      <w:r w:rsidRPr="006F3047">
        <w:rPr>
          <w:rFonts w:ascii="Times New Roman" w:hAnsi="Times New Roman"/>
          <w:szCs w:val="24"/>
        </w:rPr>
        <w:t>улицне</w:t>
      </w:r>
      <w:proofErr w:type="spellEnd"/>
      <w:r w:rsidRPr="006F3047">
        <w:rPr>
          <w:rFonts w:ascii="Times New Roman" w:hAnsi="Times New Roman"/>
          <w:szCs w:val="24"/>
        </w:rPr>
        <w:t xml:space="preserve"> допускается</w:t>
      </w:r>
      <w:r>
        <w:rPr>
          <w:rFonts w:ascii="Times New Roman" w:hAnsi="Times New Roman"/>
          <w:szCs w:val="24"/>
        </w:rPr>
        <w:t>;</w:t>
      </w:r>
    </w:p>
    <w:p w14:paraId="781B3E15" w14:textId="77777777" w:rsidR="00FC178D" w:rsidRPr="006F3047" w:rsidRDefault="00FC178D" w:rsidP="00FC178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ограждение земельных участков со стороны улиц должно иметь высоту не более 2</w:t>
      </w:r>
      <w:r>
        <w:rPr>
          <w:b w:val="0"/>
          <w:bCs/>
          <w:color w:val="auto"/>
          <w:szCs w:val="24"/>
          <w:lang w:val="ru-RU"/>
        </w:rPr>
        <w:t>,0м</w:t>
      </w:r>
      <w:r w:rsidRPr="006F3047">
        <w:rPr>
          <w:b w:val="0"/>
          <w:bCs/>
          <w:color w:val="auto"/>
          <w:szCs w:val="24"/>
          <w:lang w:val="ru-RU"/>
        </w:rPr>
        <w:t>;</w:t>
      </w:r>
    </w:p>
    <w:p w14:paraId="4829AEC1" w14:textId="77777777" w:rsidR="00FC178D" w:rsidRPr="006F3047" w:rsidRDefault="00FC178D" w:rsidP="00FC178D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Строительство ограждений капитального характера по границе земельного участка также допускается по взаимному согласию собственников; </w:t>
      </w:r>
    </w:p>
    <w:p w14:paraId="0221F729" w14:textId="77777777" w:rsidR="00FC178D" w:rsidRPr="006F3047" w:rsidRDefault="00FC178D" w:rsidP="00FC178D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расстояния до границы соседнего участка по санитарно-бытовым условиям должны быть не менее</w:t>
      </w:r>
      <w:r>
        <w:rPr>
          <w:b w:val="0"/>
          <w:bCs/>
          <w:color w:val="auto"/>
          <w:szCs w:val="24"/>
          <w:lang w:val="ru-RU"/>
        </w:rPr>
        <w:t>:</w:t>
      </w:r>
      <w:r w:rsidRPr="006F3047">
        <w:rPr>
          <w:b w:val="0"/>
          <w:bCs/>
          <w:color w:val="auto"/>
          <w:szCs w:val="24"/>
          <w:lang w:val="ru-RU"/>
        </w:rPr>
        <w:t xml:space="preserve"> от постройки для содержания скота и птицы–4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Разрешается блокировка хозяйственных построек по взаимному согласию </w:t>
      </w:r>
      <w:r>
        <w:rPr>
          <w:b w:val="0"/>
          <w:bCs/>
          <w:color w:val="auto"/>
          <w:szCs w:val="24"/>
          <w:lang w:val="ru-RU"/>
        </w:rPr>
        <w:t>собственников</w:t>
      </w:r>
      <w:r w:rsidRPr="006F3047"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color w:val="auto"/>
          <w:szCs w:val="24"/>
          <w:lang w:val="ru-RU"/>
        </w:rPr>
        <w:t>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</w:t>
      </w:r>
      <w:r w:rsidRPr="006F3047">
        <w:rPr>
          <w:b w:val="0"/>
          <w:bCs/>
          <w:color w:val="auto"/>
          <w:szCs w:val="24"/>
          <w:lang w:val="ru-RU"/>
        </w:rPr>
        <w:t>;</w:t>
      </w:r>
    </w:p>
    <w:p w14:paraId="6C139996" w14:textId="77777777" w:rsidR="00FC178D" w:rsidRPr="006F3047" w:rsidRDefault="00FC178D" w:rsidP="00FC178D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</w:t>
      </w:r>
      <w:r w:rsidRPr="006F3047">
        <w:rPr>
          <w:b w:val="0"/>
          <w:color w:val="auto"/>
          <w:szCs w:val="24"/>
          <w:lang w:val="ru-RU"/>
        </w:rPr>
        <w:t xml:space="preserve"> при условии выполнения требований технических регламентов</w:t>
      </w:r>
      <w:r w:rsidRPr="006F3047">
        <w:rPr>
          <w:b w:val="0"/>
          <w:bCs/>
          <w:color w:val="auto"/>
          <w:szCs w:val="24"/>
          <w:lang w:val="ru-RU"/>
        </w:rPr>
        <w:t>;</w:t>
      </w:r>
    </w:p>
    <w:p w14:paraId="46F80A74" w14:textId="77777777" w:rsidR="00FC178D" w:rsidRPr="006F3047" w:rsidRDefault="00FC178D" w:rsidP="00FC178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расстояния между </w:t>
      </w:r>
      <w:r>
        <w:rPr>
          <w:b w:val="0"/>
          <w:bCs/>
          <w:color w:val="auto"/>
          <w:szCs w:val="24"/>
          <w:lang w:val="ru-RU"/>
        </w:rPr>
        <w:t>садовым/</w:t>
      </w:r>
      <w:r w:rsidRPr="006F3047">
        <w:rPr>
          <w:b w:val="0"/>
          <w:bCs/>
          <w:color w:val="auto"/>
          <w:szCs w:val="24"/>
          <w:lang w:val="ru-RU"/>
        </w:rPr>
        <w:t>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34B5D165" w14:textId="77777777" w:rsidR="00FC178D" w:rsidRPr="006F3047" w:rsidRDefault="00FC178D" w:rsidP="00FC178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высота хозяйственных построек не должна превышать 5,5 м до конька;</w:t>
      </w:r>
    </w:p>
    <w:p w14:paraId="3E2ECD95" w14:textId="77777777" w:rsidR="00FC178D" w:rsidRPr="006F3047" w:rsidRDefault="00FC178D" w:rsidP="00FC178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при устройстве на своем участке колодцев и отстойников следует руководствоваться </w:t>
      </w:r>
      <w:r w:rsidRPr="006F3047">
        <w:rPr>
          <w:b w:val="0"/>
          <w:bCs/>
          <w:color w:val="auto"/>
          <w:szCs w:val="24"/>
          <w:lang w:val="ru-RU"/>
        </w:rPr>
        <w:lastRenderedPageBreak/>
        <w:t>требованиями СанПиН 2.1.4.1175-02;</w:t>
      </w:r>
    </w:p>
    <w:p w14:paraId="2491A852" w14:textId="77777777" w:rsidR="00FC178D" w:rsidRPr="006F3047" w:rsidRDefault="00FC178D" w:rsidP="00FC178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02F30771" w14:textId="77777777" w:rsidR="00FC178D" w:rsidRPr="00FC178D" w:rsidRDefault="00FC178D" w:rsidP="00FC178D">
      <w:pPr>
        <w:autoSpaceDE w:val="0"/>
        <w:autoSpaceDN w:val="0"/>
        <w:adjustRightInd w:val="0"/>
        <w:jc w:val="both"/>
      </w:pPr>
      <w:r w:rsidRPr="00FC178D">
        <w:rPr>
          <w:bCs/>
        </w:rPr>
        <w:t>- запрещается складирование дров, угля, строительных и других материалов со стороны улиц за пределами своих участков.</w:t>
      </w:r>
    </w:p>
    <w:p w14:paraId="40712FA0" w14:textId="77777777" w:rsidR="008E4430" w:rsidRPr="00A84E02" w:rsidRDefault="008E4430" w:rsidP="008E4430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18" w:name="_Toc303343907"/>
      <w:bookmarkStart w:id="19" w:name="_Toc527916170"/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proofErr w:type="gramStart"/>
      <w:r w:rsidR="00ED4922">
        <w:rPr>
          <w:rFonts w:ascii="Times New Roman" w:eastAsia="Calibri" w:hAnsi="Times New Roman" w:cs="Times New Roman"/>
          <w:i w:val="0"/>
          <w:sz w:val="24"/>
          <w:szCs w:val="24"/>
        </w:rPr>
        <w:t>10</w:t>
      </w:r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3C47AB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Зона</w:t>
      </w:r>
      <w:proofErr w:type="gramEnd"/>
      <w:r w:rsidRPr="003C47AB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="00733153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кладбищ</w:t>
      </w:r>
    </w:p>
    <w:p w14:paraId="513CE218" w14:textId="77777777" w:rsidR="00E667A1" w:rsidRPr="00AA36C4" w:rsidRDefault="00E667A1" w:rsidP="00E667A1">
      <w:pPr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AA36C4">
        <w:rPr>
          <w:bCs/>
          <w:noProof/>
        </w:rPr>
        <w:t>Зона</w:t>
      </w:r>
      <w:r w:rsidR="00733153">
        <w:rPr>
          <w:bCs/>
          <w:noProof/>
        </w:rPr>
        <w:t xml:space="preserve"> кладбищ</w:t>
      </w:r>
      <w:r w:rsidR="00ED4922">
        <w:rPr>
          <w:bCs/>
          <w:noProof/>
        </w:rPr>
        <w:t xml:space="preserve"> –</w:t>
      </w:r>
      <w:r w:rsidR="00733153">
        <w:rPr>
          <w:bCs/>
          <w:noProof/>
        </w:rPr>
        <w:t xml:space="preserve"> С</w:t>
      </w:r>
      <w:r w:rsidR="00831A82">
        <w:rPr>
          <w:bCs/>
          <w:noProof/>
        </w:rPr>
        <w:t>П</w:t>
      </w:r>
      <w:r w:rsidR="00733153">
        <w:rPr>
          <w:bCs/>
          <w:noProof/>
        </w:rPr>
        <w:t>-1</w:t>
      </w:r>
      <w:r w:rsidRPr="00AA36C4">
        <w:rPr>
          <w:bCs/>
          <w:noProof/>
        </w:rPr>
        <w:t xml:space="preserve"> предн</w:t>
      </w:r>
      <w:r>
        <w:rPr>
          <w:bCs/>
          <w:noProof/>
        </w:rPr>
        <w:t>азначена для размещения кладбищ</w:t>
      </w:r>
      <w:r w:rsidRPr="00AA36C4">
        <w:rPr>
          <w:bCs/>
          <w:noProof/>
        </w:rPr>
        <w:t xml:space="preserve"> при условии установления соответствующих санитарно-защитных зон.</w:t>
      </w:r>
    </w:p>
    <w:p w14:paraId="27BAA2D0" w14:textId="77777777" w:rsidR="00733153" w:rsidRPr="006F6CB8" w:rsidRDefault="00733153" w:rsidP="00824E29">
      <w:pPr>
        <w:autoSpaceDE w:val="0"/>
        <w:autoSpaceDN w:val="0"/>
        <w:adjustRightInd w:val="0"/>
        <w:spacing w:before="100" w:after="10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733153" w:rsidRPr="00E87B34" w14:paraId="3C07BE9E" w14:textId="77777777" w:rsidTr="007F501E">
        <w:tc>
          <w:tcPr>
            <w:tcW w:w="2694" w:type="dxa"/>
          </w:tcPr>
          <w:p w14:paraId="3E04D536" w14:textId="77777777" w:rsidR="00733153" w:rsidRPr="00E87B34" w:rsidRDefault="00733153" w:rsidP="007F501E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5A7455AD" w14:textId="77777777" w:rsidR="00733153" w:rsidRPr="00E87B34" w:rsidRDefault="00733153" w:rsidP="007F501E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733153" w:rsidRPr="00E87B34" w14:paraId="1A9BEBA1" w14:textId="77777777" w:rsidTr="007F501E">
        <w:trPr>
          <w:trHeight w:val="1123"/>
        </w:trPr>
        <w:tc>
          <w:tcPr>
            <w:tcW w:w="2694" w:type="dxa"/>
          </w:tcPr>
          <w:p w14:paraId="1028750A" w14:textId="77777777" w:rsidR="00733153" w:rsidRPr="004A4285" w:rsidRDefault="00733153" w:rsidP="007F50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A4285">
              <w:rPr>
                <w:rFonts w:ascii="Times New Roman" w:hAnsi="Times New Roman" w:cs="Times New Roman"/>
              </w:rPr>
              <w:t>Ритуальная деятельность</w:t>
            </w:r>
          </w:p>
          <w:p w14:paraId="7B1EB89A" w14:textId="77777777" w:rsidR="00733153" w:rsidRPr="004A4285" w:rsidRDefault="00733153" w:rsidP="007F50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A4285">
              <w:rPr>
                <w:rFonts w:ascii="Times New Roman" w:hAnsi="Times New Roman" w:cs="Times New Roman"/>
              </w:rPr>
              <w:t>(12.1)</w:t>
            </w:r>
          </w:p>
        </w:tc>
        <w:tc>
          <w:tcPr>
            <w:tcW w:w="6484" w:type="dxa"/>
          </w:tcPr>
          <w:p w14:paraId="649CE015" w14:textId="77777777" w:rsidR="00733153" w:rsidRPr="004A4285" w:rsidRDefault="00733153" w:rsidP="007F501E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14:paraId="714D7472" w14:textId="77777777" w:rsidR="00733153" w:rsidRPr="004A4285" w:rsidRDefault="00733153" w:rsidP="007F501E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сооружений;</w:t>
            </w:r>
          </w:p>
          <w:p w14:paraId="43792C0E" w14:textId="77777777" w:rsidR="00733153" w:rsidRPr="004A4285" w:rsidRDefault="00733153" w:rsidP="007F501E">
            <w:pPr>
              <w:tabs>
                <w:tab w:val="left" w:pos="1128"/>
              </w:tabs>
              <w:ind w:firstLine="317"/>
            </w:pPr>
            <w:r w:rsidRPr="004A4285">
              <w:t>осуществление деятельности по производству продукции ритуально-обрядового назначения</w:t>
            </w:r>
          </w:p>
        </w:tc>
      </w:tr>
      <w:tr w:rsidR="00733153" w:rsidRPr="00E87B34" w14:paraId="261B454F" w14:textId="77777777" w:rsidTr="007F501E">
        <w:trPr>
          <w:trHeight w:val="1123"/>
        </w:trPr>
        <w:tc>
          <w:tcPr>
            <w:tcW w:w="2694" w:type="dxa"/>
          </w:tcPr>
          <w:p w14:paraId="6AAB5175" w14:textId="77777777" w:rsidR="00733153" w:rsidRPr="004A4285" w:rsidRDefault="00733153" w:rsidP="007F501E">
            <w:pPr>
              <w:pStyle w:val="Default"/>
              <w:jc w:val="center"/>
            </w:pPr>
            <w:r w:rsidRPr="004A4285">
              <w:rPr>
                <w:rFonts w:ascii="Times New Roman" w:hAnsi="Times New Roman" w:cs="Times New Roman"/>
              </w:rPr>
              <w:t>Осуществление религиозных обрядов (3.7.1)</w:t>
            </w:r>
          </w:p>
        </w:tc>
        <w:tc>
          <w:tcPr>
            <w:tcW w:w="6484" w:type="dxa"/>
          </w:tcPr>
          <w:p w14:paraId="4960EAC4" w14:textId="77777777" w:rsidR="00733153" w:rsidRPr="004A4285" w:rsidRDefault="00733153" w:rsidP="007F501E">
            <w:pPr>
              <w:tabs>
                <w:tab w:val="left" w:pos="1128"/>
              </w:tabs>
              <w:ind w:firstLine="317"/>
              <w:jc w:val="both"/>
            </w:pPr>
            <w:r w:rsidRPr="004A42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</w:tbl>
    <w:p w14:paraId="7F3EB4F2" w14:textId="77777777" w:rsidR="004A4285" w:rsidRPr="00150C53" w:rsidRDefault="004A4285" w:rsidP="00824E29">
      <w:pPr>
        <w:autoSpaceDE w:val="0"/>
        <w:autoSpaceDN w:val="0"/>
        <w:adjustRightInd w:val="0"/>
        <w:spacing w:before="100" w:after="100"/>
        <w:ind w:firstLine="709"/>
        <w:jc w:val="both"/>
        <w:rPr>
          <w:b/>
          <w:bCs/>
          <w:i/>
          <w:noProof/>
        </w:rPr>
      </w:pPr>
      <w:r w:rsidRPr="00150C53">
        <w:rPr>
          <w:b/>
          <w:bCs/>
          <w:i/>
          <w:noProof/>
        </w:rPr>
        <w:t xml:space="preserve">Вспомогательные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150C53">
        <w:rPr>
          <w:b/>
          <w:bCs/>
          <w:i/>
          <w:noProof/>
        </w:rPr>
        <w:t>:</w:t>
      </w:r>
    </w:p>
    <w:p w14:paraId="23B0B289" w14:textId="77777777" w:rsidR="004A4285" w:rsidRPr="002645BD" w:rsidRDefault="004A4285" w:rsidP="004A4285">
      <w:pPr>
        <w:autoSpaceDE w:val="0"/>
        <w:autoSpaceDN w:val="0"/>
        <w:adjustRightInd w:val="0"/>
        <w:jc w:val="both"/>
        <w:rPr>
          <w:noProof/>
        </w:rPr>
      </w:pPr>
      <w:r w:rsidRPr="00D91E31">
        <w:t>Не регламентируется</w:t>
      </w:r>
    </w:p>
    <w:p w14:paraId="4CBDE6BE" w14:textId="77777777" w:rsidR="004A4285" w:rsidRDefault="004A4285" w:rsidP="00824E29">
      <w:pPr>
        <w:autoSpaceDE w:val="0"/>
        <w:autoSpaceDN w:val="0"/>
        <w:adjustRightInd w:val="0"/>
        <w:spacing w:before="100" w:after="100"/>
        <w:ind w:firstLine="709"/>
        <w:jc w:val="both"/>
        <w:rPr>
          <w:b/>
          <w:bCs/>
          <w:i/>
          <w:noProof/>
        </w:rPr>
      </w:pPr>
      <w:proofErr w:type="spellStart"/>
      <w:r w:rsidRPr="00150C53">
        <w:rPr>
          <w:b/>
          <w:bCs/>
          <w:i/>
        </w:rPr>
        <w:t>Условнор</w:t>
      </w:r>
      <w:r w:rsidRPr="00150C53">
        <w:rPr>
          <w:b/>
          <w:bCs/>
          <w:i/>
          <w:noProof/>
        </w:rPr>
        <w:t>азрешенные</w:t>
      </w:r>
      <w:proofErr w:type="spellEnd"/>
      <w:r w:rsidRPr="00150C53">
        <w:rPr>
          <w:b/>
          <w:bCs/>
          <w:i/>
          <w:noProof/>
        </w:rPr>
        <w:t xml:space="preserve">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150C53">
        <w:rPr>
          <w:b/>
          <w:bCs/>
          <w:i/>
          <w:noProof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4A4285" w:rsidRPr="00E87B34" w14:paraId="59DF31E2" w14:textId="77777777" w:rsidTr="007F501E">
        <w:tc>
          <w:tcPr>
            <w:tcW w:w="2694" w:type="dxa"/>
          </w:tcPr>
          <w:p w14:paraId="2C49F0F9" w14:textId="77777777" w:rsidR="004A4285" w:rsidRPr="00E87B34" w:rsidRDefault="004A4285" w:rsidP="007F501E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14:paraId="2BAE5427" w14:textId="77777777" w:rsidR="004A4285" w:rsidRPr="00E87B34" w:rsidRDefault="004A4285" w:rsidP="007F501E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6C29FD" w:rsidRPr="00E87B34" w14:paraId="52FBEF09" w14:textId="77777777" w:rsidTr="007F501E">
        <w:tc>
          <w:tcPr>
            <w:tcW w:w="2694" w:type="dxa"/>
          </w:tcPr>
          <w:p w14:paraId="6289A382" w14:textId="77777777" w:rsidR="006C29FD" w:rsidRPr="006C29FD" w:rsidRDefault="006C29FD" w:rsidP="007F50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29FD">
              <w:rPr>
                <w:rFonts w:ascii="Times New Roman" w:hAnsi="Times New Roman" w:cs="Times New Roman"/>
              </w:rPr>
              <w:t>Бытовое обслуживание</w:t>
            </w:r>
          </w:p>
          <w:p w14:paraId="5552AE75" w14:textId="77777777" w:rsidR="006C29FD" w:rsidRPr="006C29FD" w:rsidRDefault="006C29FD" w:rsidP="007F501E">
            <w:pPr>
              <w:pStyle w:val="Default"/>
              <w:jc w:val="center"/>
            </w:pPr>
            <w:r w:rsidRPr="006C29FD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14:paraId="5FFB9E7C" w14:textId="77777777" w:rsidR="006C29FD" w:rsidRPr="006C29FD" w:rsidRDefault="006C29FD" w:rsidP="007F501E">
            <w:pPr>
              <w:tabs>
                <w:tab w:val="left" w:pos="1128"/>
              </w:tabs>
              <w:ind w:firstLine="317"/>
              <w:jc w:val="both"/>
            </w:pPr>
            <w:r w:rsidRPr="006C29F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C29FD" w:rsidRPr="00E87B34" w14:paraId="11BA0CCE" w14:textId="77777777" w:rsidTr="007F501E">
        <w:tc>
          <w:tcPr>
            <w:tcW w:w="2694" w:type="dxa"/>
          </w:tcPr>
          <w:p w14:paraId="260E0D01" w14:textId="77777777" w:rsidR="006C29FD" w:rsidRPr="006C29FD" w:rsidRDefault="006C29FD" w:rsidP="007F50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F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0415A5F3" w14:textId="77777777" w:rsidR="006C29FD" w:rsidRPr="006C29FD" w:rsidRDefault="006C29FD" w:rsidP="007F50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FD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14:paraId="4D8C12CC" w14:textId="77777777" w:rsidR="006C29FD" w:rsidRPr="006C29FD" w:rsidRDefault="006C29FD" w:rsidP="007F501E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6C29F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6C29FD" w:rsidRPr="00E87B34" w14:paraId="509B76A1" w14:textId="77777777" w:rsidTr="007F501E">
        <w:tc>
          <w:tcPr>
            <w:tcW w:w="2694" w:type="dxa"/>
          </w:tcPr>
          <w:p w14:paraId="2989F582" w14:textId="77777777" w:rsidR="006C29FD" w:rsidRDefault="006C29FD" w:rsidP="007F501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14:paraId="2C9C3852" w14:textId="77777777" w:rsidR="006C29FD" w:rsidRPr="00903D59" w:rsidRDefault="006C29FD" w:rsidP="007F501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(12.0.2)</w:t>
            </w:r>
          </w:p>
        </w:tc>
        <w:tc>
          <w:tcPr>
            <w:tcW w:w="6484" w:type="dxa"/>
          </w:tcPr>
          <w:p w14:paraId="00296F32" w14:textId="77777777" w:rsidR="006C29FD" w:rsidRPr="00903D59" w:rsidRDefault="006C29FD" w:rsidP="007F501E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7722D16F" w14:textId="77777777" w:rsidR="006C29FD" w:rsidRPr="009B4E61" w:rsidRDefault="006C29FD" w:rsidP="006C29FD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14:paraId="0DC97A7A" w14:textId="77777777" w:rsidR="006C29FD" w:rsidRPr="006C29FD" w:rsidRDefault="006C29FD" w:rsidP="006C29FD">
      <w:pPr>
        <w:autoSpaceDE w:val="0"/>
        <w:autoSpaceDN w:val="0"/>
        <w:adjustRightInd w:val="0"/>
        <w:ind w:firstLine="709"/>
        <w:jc w:val="both"/>
        <w:rPr>
          <w:b/>
          <w:bCs/>
          <w:i/>
          <w:noProof/>
        </w:rPr>
      </w:pPr>
      <w:r w:rsidRPr="006C29FD">
        <w:rPr>
          <w:bCs/>
        </w:rPr>
        <w:lastRenderedPageBreak/>
        <w:t xml:space="preserve">Виды разрешенного использования </w:t>
      </w:r>
      <w:r w:rsidRPr="006C29FD">
        <w:t>3.3 и 4.4 применяются исключительно в части размещения объектов, предназначенных исключительно для</w:t>
      </w:r>
      <w:r>
        <w:t xml:space="preserve"> изготовления и</w:t>
      </w:r>
      <w:r w:rsidRPr="006C29FD">
        <w:t xml:space="preserve"> продажи товаров ритуального назначения</w:t>
      </w:r>
      <w:r>
        <w:t>.</w:t>
      </w:r>
    </w:p>
    <w:p w14:paraId="056C4436" w14:textId="77777777" w:rsidR="009C0616" w:rsidRPr="00831A82" w:rsidRDefault="009C0616" w:rsidP="009C0616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831A82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831A82">
        <w:rPr>
          <w:rFonts w:ascii="Times New Roman" w:hAnsi="Times New Roman"/>
          <w:b/>
          <w:szCs w:val="24"/>
          <w:u w:val="single"/>
        </w:rPr>
        <w:t>:</w:t>
      </w:r>
    </w:p>
    <w:p w14:paraId="25816D56" w14:textId="77777777" w:rsidR="009C0616" w:rsidRDefault="009C0616" w:rsidP="009C0616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14:paraId="714C4C0A" w14:textId="77777777" w:rsidR="009C0616" w:rsidRDefault="009C0616" w:rsidP="009C0616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установлению;</w:t>
      </w:r>
    </w:p>
    <w:p w14:paraId="170E06A2" w14:textId="77777777" w:rsidR="009C0616" w:rsidRDefault="009C0616" w:rsidP="009C0616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14:paraId="10213704" w14:textId="77777777" w:rsidR="009C0616" w:rsidRDefault="009C0616" w:rsidP="009C0616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654856D6" w14:textId="77777777" w:rsidR="009C0616" w:rsidRDefault="009C0616" w:rsidP="009C0616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384D66" w14:textId="77777777" w:rsidR="009C0616" w:rsidRPr="00825930" w:rsidRDefault="009C0616" w:rsidP="009C06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14:paraId="41FE0CFC" w14:textId="77777777" w:rsidR="009C0616" w:rsidRDefault="009C0616" w:rsidP="009C0616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>:</w:t>
      </w:r>
    </w:p>
    <w:p w14:paraId="4A44EB99" w14:textId="77777777" w:rsidR="006C29FD" w:rsidRPr="003C47AB" w:rsidRDefault="009C0616" w:rsidP="009C0616">
      <w:pPr>
        <w:autoSpaceDE w:val="0"/>
        <w:autoSpaceDN w:val="0"/>
        <w:adjustRightInd w:val="0"/>
        <w:jc w:val="both"/>
      </w:pPr>
      <w:r w:rsidRPr="00533E6A">
        <w:rPr>
          <w:bCs/>
        </w:rPr>
        <w:t>– не подлежит установлению</w:t>
      </w:r>
      <w:r>
        <w:rPr>
          <w:b/>
          <w:bCs/>
        </w:rPr>
        <w:t>.</w:t>
      </w:r>
    </w:p>
    <w:p w14:paraId="510F346F" w14:textId="77777777" w:rsidR="007F501E" w:rsidRPr="00BF0BCE" w:rsidRDefault="007F501E" w:rsidP="007F501E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20" w:name="_Toc527916171"/>
      <w:bookmarkStart w:id="21" w:name="_Toc248227183"/>
      <w:bookmarkEnd w:id="18"/>
      <w:bookmarkEnd w:id="19"/>
      <w:r w:rsidRPr="008F0DE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Статья </w:t>
      </w:r>
      <w:r w:rsidR="00ED492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11</w:t>
      </w:r>
      <w:r w:rsidRPr="008F0DE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. Зон</w:t>
      </w:r>
      <w:r w:rsidR="00ED492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а</w:t>
      </w:r>
      <w:r w:rsidR="002044D4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="00ED492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лесов</w:t>
      </w:r>
    </w:p>
    <w:p w14:paraId="4F5B56B9" w14:textId="77777777" w:rsidR="007F501E" w:rsidRPr="007F501E" w:rsidRDefault="007F501E" w:rsidP="007F501E">
      <w:pPr>
        <w:pStyle w:val="22"/>
        <w:spacing w:line="216" w:lineRule="auto"/>
        <w:ind w:firstLine="709"/>
        <w:rPr>
          <w:b w:val="0"/>
          <w:color w:val="auto"/>
          <w:szCs w:val="24"/>
          <w:lang w:val="ru-RU"/>
        </w:rPr>
      </w:pPr>
      <w:r w:rsidRPr="007F501E">
        <w:rPr>
          <w:b w:val="0"/>
          <w:color w:val="auto"/>
          <w:szCs w:val="24"/>
          <w:lang w:val="ru-RU"/>
        </w:rPr>
        <w:t xml:space="preserve">Зона </w:t>
      </w:r>
      <w:r w:rsidR="00ED4922">
        <w:rPr>
          <w:b w:val="0"/>
          <w:color w:val="auto"/>
          <w:szCs w:val="24"/>
          <w:lang w:val="ru-RU"/>
        </w:rPr>
        <w:t>лесов – Л-1</w:t>
      </w:r>
      <w:r w:rsidRPr="007F501E">
        <w:rPr>
          <w:b w:val="0"/>
          <w:color w:val="auto"/>
          <w:szCs w:val="24"/>
          <w:lang w:val="ru-RU"/>
        </w:rPr>
        <w:t xml:space="preserve"> выделена для территорий, на которых размещаются </w:t>
      </w:r>
      <w:r w:rsidR="00ED4922">
        <w:rPr>
          <w:b w:val="0"/>
          <w:bCs/>
          <w:noProof/>
          <w:lang w:val="ru-RU"/>
        </w:rPr>
        <w:t>лес</w:t>
      </w:r>
      <w:r w:rsidRPr="007F501E">
        <w:rPr>
          <w:b w:val="0"/>
          <w:bCs/>
          <w:noProof/>
          <w:lang w:val="ru-RU"/>
        </w:rPr>
        <w:t>ные массивы</w:t>
      </w:r>
      <w:r w:rsidRPr="007F501E">
        <w:rPr>
          <w:b w:val="0"/>
          <w:color w:val="auto"/>
          <w:szCs w:val="24"/>
          <w:lang w:val="ru-RU"/>
        </w:rPr>
        <w:t xml:space="preserve">. </w:t>
      </w:r>
    </w:p>
    <w:p w14:paraId="7E1ACD39" w14:textId="77777777" w:rsidR="00ED4922" w:rsidRDefault="00ED4922" w:rsidP="00ED492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В соответствии с ч. 6 ст. 36 Г</w:t>
      </w:r>
      <w:r w:rsidRPr="009504C1">
        <w:t>радостроительного кодекса Российской Федерации</w:t>
      </w:r>
      <w:r>
        <w:t xml:space="preserve"> для земель лесного фонда градостроительные регламенты не устанавливаются.</w:t>
      </w:r>
    </w:p>
    <w:p w14:paraId="653FF1A0" w14:textId="77777777" w:rsidR="00ED4922" w:rsidRPr="00AF03BD" w:rsidRDefault="00ED4922" w:rsidP="00ED4922">
      <w:pPr>
        <w:autoSpaceDE w:val="0"/>
        <w:autoSpaceDN w:val="0"/>
        <w:adjustRightInd w:val="0"/>
        <w:ind w:firstLine="709"/>
        <w:jc w:val="both"/>
      </w:pPr>
      <w:r>
        <w:t>Правовой режим использования земель лесного фонда осуществляется в соответствии с действующим законодательством Российской Федерации.</w:t>
      </w:r>
    </w:p>
    <w:p w14:paraId="612572F2" w14:textId="77777777" w:rsidR="00A63DBA" w:rsidRPr="00A63DBA" w:rsidRDefault="00AF03BD" w:rsidP="00774299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Статья </w:t>
      </w:r>
      <w:r w:rsidR="00ED492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12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. </w:t>
      </w:r>
      <w:r w:rsidR="00A63DBA" w:rsidRP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Зона </w:t>
      </w:r>
      <w:r w:rsid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в</w:t>
      </w:r>
      <w:r w:rsidR="00A63DBA" w:rsidRP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одны</w:t>
      </w:r>
      <w:r w:rsid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х</w:t>
      </w:r>
      <w:r w:rsidR="00A63DBA" w:rsidRP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объект</w:t>
      </w:r>
      <w:r w:rsid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ов </w:t>
      </w:r>
      <w:bookmarkEnd w:id="20"/>
    </w:p>
    <w:p w14:paraId="74B7965C" w14:textId="77777777" w:rsidR="00A63DBA" w:rsidRDefault="00A63DBA" w:rsidP="00774299">
      <w:pPr>
        <w:pStyle w:val="22"/>
        <w:spacing w:line="216" w:lineRule="auto"/>
        <w:ind w:firstLine="709"/>
        <w:rPr>
          <w:b w:val="0"/>
          <w:color w:val="auto"/>
          <w:szCs w:val="24"/>
          <w:lang w:val="ru-RU"/>
        </w:rPr>
      </w:pPr>
      <w:r w:rsidRPr="006F3047">
        <w:rPr>
          <w:b w:val="0"/>
          <w:color w:val="auto"/>
          <w:szCs w:val="24"/>
          <w:lang w:val="ru-RU"/>
        </w:rPr>
        <w:t>Зона</w:t>
      </w:r>
      <w:r w:rsidR="00774299">
        <w:rPr>
          <w:b w:val="0"/>
          <w:color w:val="auto"/>
          <w:szCs w:val="24"/>
          <w:lang w:val="ru-RU"/>
        </w:rPr>
        <w:t xml:space="preserve"> водных </w:t>
      </w:r>
      <w:proofErr w:type="spellStart"/>
      <w:r w:rsidR="00774299">
        <w:rPr>
          <w:b w:val="0"/>
          <w:color w:val="auto"/>
          <w:szCs w:val="24"/>
          <w:lang w:val="ru-RU"/>
        </w:rPr>
        <w:t>объектов</w:t>
      </w:r>
      <w:r w:rsidRPr="006F3047">
        <w:rPr>
          <w:b w:val="0"/>
          <w:color w:val="auto"/>
          <w:szCs w:val="24"/>
          <w:lang w:val="ru-RU"/>
        </w:rPr>
        <w:t>выделена</w:t>
      </w:r>
      <w:proofErr w:type="spellEnd"/>
      <w:r w:rsidRPr="006F3047">
        <w:rPr>
          <w:b w:val="0"/>
          <w:color w:val="auto"/>
          <w:szCs w:val="24"/>
          <w:lang w:val="ru-RU"/>
        </w:rPr>
        <w:t xml:space="preserve"> для территорий, на которых размещаются все поверхностные водные объекты. </w:t>
      </w:r>
    </w:p>
    <w:p w14:paraId="42104F91" w14:textId="77777777" w:rsidR="00ED4922" w:rsidRDefault="00ED4922" w:rsidP="00ED4922">
      <w:pPr>
        <w:autoSpaceDE w:val="0"/>
        <w:autoSpaceDN w:val="0"/>
        <w:adjustRightInd w:val="0"/>
        <w:ind w:firstLine="709"/>
        <w:jc w:val="both"/>
      </w:pPr>
      <w:bookmarkStart w:id="22" w:name="_Toc527916172"/>
      <w:r>
        <w:rPr>
          <w:bCs/>
        </w:rPr>
        <w:t>В соответствии с ч. 6 ст. 36 Г</w:t>
      </w:r>
      <w:r w:rsidRPr="009504C1">
        <w:t>радостроительного кодекса Российской Федерации</w:t>
      </w:r>
      <w:r>
        <w:t xml:space="preserve"> земель, покрытых поверхностными водами, градостроительные регламенты не устанавливаются.</w:t>
      </w:r>
    </w:p>
    <w:p w14:paraId="06C9492B" w14:textId="77777777" w:rsidR="00ED4922" w:rsidRPr="00AF03BD" w:rsidRDefault="00ED4922" w:rsidP="00ED4922">
      <w:pPr>
        <w:autoSpaceDE w:val="0"/>
        <w:autoSpaceDN w:val="0"/>
        <w:adjustRightInd w:val="0"/>
        <w:ind w:firstLine="709"/>
        <w:jc w:val="both"/>
      </w:pPr>
      <w:r>
        <w:t>Правовой режим использования земель водного фонда осуществляется в соответствии с действующим законодательством Российской Федерации.</w:t>
      </w:r>
    </w:p>
    <w:p w14:paraId="7308A1C7" w14:textId="77777777" w:rsidR="00AF03BD" w:rsidRPr="00AF03BD" w:rsidRDefault="00A63DBA" w:rsidP="00094ADE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Статья </w:t>
      </w:r>
      <w:r w:rsidR="00ED492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13</w:t>
      </w:r>
      <w:r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. </w:t>
      </w:r>
      <w:r w:rsidR="00AF03BD" w:rsidRPr="00AF03BD">
        <w:rPr>
          <w:rFonts w:ascii="Times New Roman" w:hAnsi="Times New Roman" w:cs="Times New Roman"/>
          <w:i w:val="0"/>
          <w:sz w:val="24"/>
          <w:szCs w:val="24"/>
        </w:rPr>
        <w:t>Ограничения использования земельных участков и объектов капитального строительства на территории зон охраны водных объектов</w:t>
      </w:r>
      <w:bookmarkEnd w:id="21"/>
      <w:bookmarkEnd w:id="22"/>
    </w:p>
    <w:p w14:paraId="2D33411C" w14:textId="77777777" w:rsidR="00AF03BD" w:rsidRPr="00AF03BD" w:rsidRDefault="00AF03BD" w:rsidP="00094ADE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AF03BD">
        <w:rPr>
          <w:bCs/>
          <w:noProof/>
        </w:rPr>
        <w:t>Зоны охраны водных объектов на территории поселения представлены водоохранными зонами рек и ручьев, озер и водохранилищ и зонами охраны источников водоснабжения.</w:t>
      </w:r>
    </w:p>
    <w:p w14:paraId="2255A5B7" w14:textId="77777777" w:rsidR="00AF03BD" w:rsidRPr="00AF03BD" w:rsidRDefault="00AF03BD" w:rsidP="00094ADE">
      <w:pPr>
        <w:autoSpaceDE w:val="0"/>
        <w:autoSpaceDN w:val="0"/>
        <w:adjustRightInd w:val="0"/>
        <w:spacing w:before="60" w:after="60"/>
        <w:ind w:firstLine="709"/>
        <w:jc w:val="both"/>
        <w:rPr>
          <w:b/>
          <w:bCs/>
          <w:noProof/>
        </w:rPr>
      </w:pPr>
      <w:r w:rsidRPr="00AF03BD">
        <w:rPr>
          <w:b/>
          <w:bCs/>
          <w:noProof/>
        </w:rPr>
        <w:t>Водоохранные зоны</w:t>
      </w:r>
    </w:p>
    <w:p w14:paraId="4AC32F74" w14:textId="77777777" w:rsidR="00AF03BD" w:rsidRPr="00AF03BD" w:rsidRDefault="00AF03BD" w:rsidP="00094ADE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AF03BD">
        <w:rPr>
          <w:bCs/>
          <w:noProof/>
        </w:rPr>
        <w:t>Водоохранные зоны выделяются в целях предупреждения и предотвращения загрязнения поверхностных вод, сохранения среды обитания объектов водного, животного и растительного мира.</w:t>
      </w:r>
    </w:p>
    <w:p w14:paraId="3D00440A" w14:textId="77777777" w:rsidR="002B0DB2" w:rsidRPr="002B0DB2" w:rsidRDefault="002B0DB2" w:rsidP="00094ADE">
      <w:pPr>
        <w:spacing w:before="60" w:after="60"/>
        <w:ind w:firstLine="709"/>
        <w:jc w:val="both"/>
        <w:rPr>
          <w:b/>
          <w:bCs/>
        </w:rPr>
      </w:pPr>
      <w:r w:rsidRPr="002B0DB2">
        <w:rPr>
          <w:b/>
          <w:bCs/>
        </w:rPr>
        <w:t>В границах водоохранных зон запрещаются:</w:t>
      </w:r>
    </w:p>
    <w:p w14:paraId="4E3F17BD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1) использование сточных вод в целях регулирования плодородия почв;</w:t>
      </w:r>
    </w:p>
    <w:p w14:paraId="657E7AE9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lastRenderedPageBreak/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403E20E6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3) осуществление авиационных мер по борьбе с вредными организмами;</w:t>
      </w:r>
    </w:p>
    <w:p w14:paraId="2A80F2BE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2FED3F09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3B981835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14:paraId="54E57E39" w14:textId="77777777" w:rsidR="00E66D24" w:rsidRPr="00E66D24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7) сброс сточных, в том числе дренажных, вод;</w:t>
      </w:r>
    </w:p>
    <w:p w14:paraId="032829CD" w14:textId="77777777" w:rsidR="002B0DB2" w:rsidRPr="002B0DB2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66D24">
        <w:rPr>
          <w:bCs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</w:t>
      </w:r>
      <w:r>
        <w:rPr>
          <w:bCs/>
        </w:rPr>
        <w:t xml:space="preserve"> статьей</w:t>
      </w:r>
      <w:r w:rsidRPr="00E66D24">
        <w:rPr>
          <w:bCs/>
        </w:rPr>
        <w:t xml:space="preserve"> Закона Российской Федерации от 21</w:t>
      </w:r>
      <w:r>
        <w:rPr>
          <w:bCs/>
        </w:rPr>
        <w:t>.02.</w:t>
      </w:r>
      <w:r w:rsidRPr="00E66D24">
        <w:rPr>
          <w:bCs/>
        </w:rPr>
        <w:t xml:space="preserve">1992 </w:t>
      </w:r>
      <w:r>
        <w:rPr>
          <w:bCs/>
        </w:rPr>
        <w:t>№</w:t>
      </w:r>
      <w:r w:rsidRPr="00E66D24">
        <w:rPr>
          <w:bCs/>
        </w:rPr>
        <w:t xml:space="preserve"> 2395-1 </w:t>
      </w:r>
      <w:r>
        <w:rPr>
          <w:bCs/>
        </w:rPr>
        <w:t>«</w:t>
      </w:r>
      <w:r w:rsidRPr="00E66D24">
        <w:rPr>
          <w:bCs/>
        </w:rPr>
        <w:t>О недрах</w:t>
      </w:r>
      <w:r>
        <w:rPr>
          <w:bCs/>
        </w:rPr>
        <w:t>»</w:t>
      </w:r>
      <w:r w:rsidRPr="00E66D24">
        <w:rPr>
          <w:bCs/>
        </w:rPr>
        <w:t>).</w:t>
      </w:r>
    </w:p>
    <w:p w14:paraId="36D84FD3" w14:textId="77777777" w:rsidR="00E66D24" w:rsidRDefault="00E66D24" w:rsidP="00E66D24">
      <w:pPr>
        <w:autoSpaceDE w:val="0"/>
        <w:autoSpaceDN w:val="0"/>
        <w:adjustRightInd w:val="0"/>
        <w:ind w:firstLine="709"/>
        <w:jc w:val="both"/>
      </w:pPr>
      <w: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14:paraId="237B2DE5" w14:textId="77777777" w:rsidR="00E66D24" w:rsidRDefault="00E66D24" w:rsidP="00E66D24">
      <w:pPr>
        <w:autoSpaceDE w:val="0"/>
        <w:autoSpaceDN w:val="0"/>
        <w:adjustRightInd w:val="0"/>
        <w:ind w:firstLine="709"/>
        <w:jc w:val="both"/>
      </w:pPr>
      <w:r>
        <w:t>1) централизованные системы водоотведения (канализации), централизованные ливневые системы водоотведения;</w:t>
      </w:r>
    </w:p>
    <w:p w14:paraId="479C654F" w14:textId="77777777" w:rsidR="00E66D24" w:rsidRDefault="00E66D24" w:rsidP="00E66D24">
      <w:pPr>
        <w:autoSpaceDE w:val="0"/>
        <w:autoSpaceDN w:val="0"/>
        <w:adjustRightInd w:val="0"/>
        <w:ind w:firstLine="709"/>
        <w:jc w:val="both"/>
      </w:pPr>
      <w: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55E76D9A" w14:textId="77777777" w:rsidR="00E66D24" w:rsidRDefault="00E66D24" w:rsidP="00E66D24">
      <w:pPr>
        <w:autoSpaceDE w:val="0"/>
        <w:autoSpaceDN w:val="0"/>
        <w:adjustRightInd w:val="0"/>
        <w:ind w:firstLine="709"/>
        <w:jc w:val="both"/>
      </w:pPr>
      <w: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14:paraId="2A6487FC" w14:textId="77777777" w:rsidR="00E66D24" w:rsidRDefault="00E66D24" w:rsidP="00E66D24">
      <w:pPr>
        <w:autoSpaceDE w:val="0"/>
        <w:autoSpaceDN w:val="0"/>
        <w:adjustRightInd w:val="0"/>
        <w:ind w:firstLine="709"/>
        <w:jc w:val="both"/>
      </w:pPr>
      <w:r>
        <w:t xml:space="preserve">4) сооружения для сбора отходов производства и потребления, а также сооружения и системы для отведения (сброса) сточных вод (в том числе дождевых, </w:t>
      </w:r>
      <w:r>
        <w:lastRenderedPageBreak/>
        <w:t>талых, инфильтрационных, поливомоечных и дренажных вод) в приемники, изготовленные из водонепроницаемых материалов;</w:t>
      </w:r>
    </w:p>
    <w:p w14:paraId="6DC19C9F" w14:textId="77777777" w:rsidR="002B0DB2" w:rsidRDefault="00E66D24" w:rsidP="00E66D2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r w:rsidR="002B0DB2" w:rsidRPr="002B0DB2">
        <w:rPr>
          <w:bCs/>
        </w:rPr>
        <w:t>.</w:t>
      </w:r>
    </w:p>
    <w:p w14:paraId="37A263F1" w14:textId="77777777" w:rsidR="00E66D24" w:rsidRDefault="00E66D24" w:rsidP="0071133E">
      <w:pPr>
        <w:autoSpaceDE w:val="0"/>
        <w:autoSpaceDN w:val="0"/>
        <w:adjustRightInd w:val="0"/>
        <w:ind w:firstLine="709"/>
        <w:jc w:val="both"/>
      </w:pPr>
      <w: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системам водоотведения (канализации)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14:paraId="6BE0E8D8" w14:textId="77777777" w:rsidR="002B0DB2" w:rsidRPr="002B0DB2" w:rsidRDefault="002B0DB2" w:rsidP="00094ADE">
      <w:pPr>
        <w:ind w:firstLine="709"/>
        <w:jc w:val="both"/>
        <w:rPr>
          <w:bCs/>
        </w:rPr>
      </w:pPr>
      <w:r w:rsidRPr="002B0DB2">
        <w:rPr>
          <w:bCs/>
        </w:rPr>
        <w:t>В границах прибрежных защитных полос наряду с у</w:t>
      </w:r>
      <w:r w:rsidR="0071133E">
        <w:rPr>
          <w:bCs/>
        </w:rPr>
        <w:t>казан</w:t>
      </w:r>
      <w:r w:rsidRPr="002B0DB2">
        <w:rPr>
          <w:bCs/>
        </w:rPr>
        <w:t>ными</w:t>
      </w:r>
      <w:r w:rsidR="0071133E">
        <w:rPr>
          <w:bCs/>
        </w:rPr>
        <w:t xml:space="preserve"> </w:t>
      </w:r>
      <w:proofErr w:type="spellStart"/>
      <w:r w:rsidR="0071133E">
        <w:rPr>
          <w:bCs/>
        </w:rPr>
        <w:t>выше</w:t>
      </w:r>
      <w:r>
        <w:rPr>
          <w:bCs/>
        </w:rPr>
        <w:t>ограничениями</w:t>
      </w:r>
      <w:proofErr w:type="spellEnd"/>
      <w:r>
        <w:rPr>
          <w:bCs/>
        </w:rPr>
        <w:t xml:space="preserve"> для водоохранных зон </w:t>
      </w:r>
      <w:r w:rsidRPr="002B0DB2">
        <w:rPr>
          <w:bCs/>
        </w:rPr>
        <w:t>запрещаются:</w:t>
      </w:r>
    </w:p>
    <w:p w14:paraId="2E518D92" w14:textId="77777777" w:rsidR="002B0DB2" w:rsidRPr="002B0DB2" w:rsidRDefault="002B0DB2" w:rsidP="00C770F4">
      <w:pPr>
        <w:jc w:val="both"/>
        <w:rPr>
          <w:bCs/>
        </w:rPr>
      </w:pPr>
      <w:r w:rsidRPr="002B0DB2">
        <w:rPr>
          <w:bCs/>
        </w:rPr>
        <w:t>1) распашка земель;</w:t>
      </w:r>
    </w:p>
    <w:p w14:paraId="09B0F17C" w14:textId="77777777" w:rsidR="002B0DB2" w:rsidRPr="002B0DB2" w:rsidRDefault="002B0DB2" w:rsidP="00C770F4">
      <w:pPr>
        <w:jc w:val="both"/>
        <w:rPr>
          <w:bCs/>
        </w:rPr>
      </w:pPr>
      <w:r w:rsidRPr="002B0DB2">
        <w:rPr>
          <w:bCs/>
        </w:rPr>
        <w:t>2) размещение отвалов размываемых грунтов;</w:t>
      </w:r>
    </w:p>
    <w:p w14:paraId="642CD48C" w14:textId="77777777" w:rsidR="002B0DB2" w:rsidRPr="002B0DB2" w:rsidRDefault="002B0DB2" w:rsidP="00C770F4">
      <w:pPr>
        <w:jc w:val="both"/>
        <w:rPr>
          <w:bCs/>
        </w:rPr>
      </w:pPr>
      <w:r w:rsidRPr="002B0DB2">
        <w:rPr>
          <w:bCs/>
        </w:rPr>
        <w:t>3) выпас сельскохозяйственных животных и организация для них летних лагерей, ванн.</w:t>
      </w:r>
    </w:p>
    <w:p w14:paraId="26E2E909" w14:textId="77777777" w:rsidR="00AF03BD" w:rsidRPr="00AF03BD" w:rsidRDefault="00AF03BD" w:rsidP="00094ADE">
      <w:pPr>
        <w:autoSpaceDE w:val="0"/>
        <w:autoSpaceDN w:val="0"/>
        <w:adjustRightInd w:val="0"/>
        <w:spacing w:before="60" w:after="60"/>
        <w:ind w:firstLine="709"/>
        <w:jc w:val="both"/>
        <w:rPr>
          <w:b/>
          <w:bCs/>
          <w:noProof/>
        </w:rPr>
      </w:pPr>
      <w:r w:rsidRPr="00AF03BD">
        <w:rPr>
          <w:b/>
          <w:bCs/>
          <w:noProof/>
        </w:rPr>
        <w:t>Зоны санитарной охраны источников  водоснабжения</w:t>
      </w:r>
    </w:p>
    <w:p w14:paraId="6A12C081" w14:textId="77777777" w:rsidR="00AF03BD" w:rsidRPr="00AF03BD" w:rsidRDefault="00AF03BD" w:rsidP="00094ADE">
      <w:pPr>
        <w:ind w:firstLine="709"/>
        <w:jc w:val="both"/>
      </w:pPr>
      <w:r w:rsidRPr="00AF03BD">
        <w:t xml:space="preserve">Целью создания и обеспечения режима в зоне санитарной охраны (ЗСО)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</w:t>
      </w:r>
      <w:smartTag w:uri="urn:schemas-microsoft-com:office:smarttags" w:element="PersonName">
        <w:smartTagPr>
          <w:attr w:name="ProductID" w:val="- защита"/>
        </w:smartTagPr>
        <w:r w:rsidRPr="00AF03BD">
          <w:t>- защита</w:t>
        </w:r>
      </w:smartTag>
      <w:r w:rsidRPr="00AF03BD">
        <w:t xml:space="preserve">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14:paraId="6C700494" w14:textId="77777777" w:rsidR="00AF03BD" w:rsidRPr="00AF03BD" w:rsidRDefault="00AF03BD" w:rsidP="00094ADE">
      <w:pPr>
        <w:ind w:firstLine="709"/>
        <w:jc w:val="both"/>
      </w:pPr>
      <w:r w:rsidRPr="00AF03BD">
        <w:t xml:space="preserve">Граница первого пояса устанавливается на расстоянии не менее </w:t>
      </w:r>
      <w:smartTag w:uri="urn:schemas-microsoft-com:office:smarttags" w:element="metricconverter">
        <w:smartTagPr>
          <w:attr w:name="ProductID" w:val="30 метров"/>
        </w:smartTagPr>
        <w:r w:rsidRPr="00AF03BD">
          <w:t>30 метров</w:t>
        </w:r>
      </w:smartTag>
      <w:r w:rsidRPr="00AF03BD">
        <w:t xml:space="preserve"> от водозабора - при использовании защищенных подземных вод и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AF03BD">
          <w:t>50 метров</w:t>
        </w:r>
      </w:smartTag>
      <w:r w:rsidRPr="00AF03BD">
        <w:t xml:space="preserve"> - при использовании недостаточно защищенных подземных вод.</w:t>
      </w:r>
    </w:p>
    <w:p w14:paraId="206C9B4D" w14:textId="77777777" w:rsidR="00AF03BD" w:rsidRPr="00AF03BD" w:rsidRDefault="00AF03BD" w:rsidP="00094ADE">
      <w:pPr>
        <w:ind w:firstLine="709"/>
        <w:jc w:val="both"/>
      </w:pPr>
      <w:r w:rsidRPr="00AF03BD">
        <w:t xml:space="preserve">Граница первого пояса зоны санитарной охраны группы подземных водозаборов должна находиться на расстоянии не менее 30 и </w:t>
      </w:r>
      <w:smartTag w:uri="urn:schemas-microsoft-com:office:smarttags" w:element="metricconverter">
        <w:smartTagPr>
          <w:attr w:name="ProductID" w:val="50 метров"/>
        </w:smartTagPr>
        <w:r w:rsidRPr="00AF03BD">
          <w:t>50 метров</w:t>
        </w:r>
      </w:smartTag>
      <w:r w:rsidRPr="00AF03BD">
        <w:t xml:space="preserve"> от крайних скважин.</w:t>
      </w:r>
    </w:p>
    <w:p w14:paraId="018EA46E" w14:textId="77777777" w:rsidR="00AF03BD" w:rsidRPr="00AF03BD" w:rsidRDefault="00AF03BD" w:rsidP="00094ADE">
      <w:pPr>
        <w:ind w:firstLine="709"/>
        <w:jc w:val="both"/>
      </w:pPr>
      <w:r w:rsidRPr="00AF03BD">
        <w:t>Санитарная охрана водоводов обеспечивается санитарно-защитной полосой.</w:t>
      </w:r>
    </w:p>
    <w:p w14:paraId="5846C010" w14:textId="77777777" w:rsidR="00AF03BD" w:rsidRDefault="00AF03BD" w:rsidP="00094ADE">
      <w:pPr>
        <w:autoSpaceDE w:val="0"/>
        <w:autoSpaceDN w:val="0"/>
        <w:adjustRightInd w:val="0"/>
        <w:ind w:firstLine="709"/>
        <w:jc w:val="both"/>
      </w:pPr>
      <w:r w:rsidRPr="00AF03BD">
        <w:t>Мероприятия на территории зоны санитарной охраны подземных источников водоснабжения определены в СанПиН 2.1.4.1110-02.</w:t>
      </w:r>
    </w:p>
    <w:p w14:paraId="2D43172E" w14:textId="77777777" w:rsidR="000A0A08" w:rsidRPr="00520DFD" w:rsidRDefault="000A0A08" w:rsidP="000A0A08">
      <w:pPr>
        <w:spacing w:before="60" w:after="60"/>
        <w:ind w:firstLine="709"/>
        <w:jc w:val="both"/>
        <w:rPr>
          <w:b/>
          <w:bCs/>
        </w:rPr>
      </w:pPr>
      <w:r w:rsidRPr="00520DFD">
        <w:rPr>
          <w:b/>
          <w:bCs/>
        </w:rPr>
        <w:t>Зона общего пользования</w:t>
      </w:r>
    </w:p>
    <w:p w14:paraId="01DD1E33" w14:textId="77777777" w:rsidR="000A0A08" w:rsidRPr="00520DFD" w:rsidRDefault="000A0A08" w:rsidP="000A0A08">
      <w:pPr>
        <w:spacing w:before="60" w:after="60"/>
        <w:ind w:firstLine="709"/>
        <w:jc w:val="both"/>
      </w:pPr>
      <w:r w:rsidRPr="00520DFD">
        <w:t>В территорию (зону)  общего пользования входят территории, занятые парками, набережными, скверами, бульварами, площадями, улицами, проездами и иные территории, которыми беспрепятственно пользуется неограниченный круг лиц.</w:t>
      </w:r>
    </w:p>
    <w:p w14:paraId="1ADC3FE1" w14:textId="77777777" w:rsidR="000A0A08" w:rsidRPr="00520DFD" w:rsidRDefault="000A0A08" w:rsidP="000A0A08">
      <w:pPr>
        <w:spacing w:before="60" w:after="60"/>
        <w:ind w:firstLine="709"/>
        <w:jc w:val="both"/>
      </w:pPr>
      <w:r w:rsidRPr="00520DFD">
        <w:t>Территории общего пользования предназначены для размещения объектов транспортной и инженерной инфраструктуры.</w:t>
      </w:r>
    </w:p>
    <w:p w14:paraId="0E8B5ACF" w14:textId="77777777" w:rsidR="000A0A08" w:rsidRPr="00520DFD" w:rsidRDefault="000A0A08" w:rsidP="000A0A08">
      <w:pPr>
        <w:spacing w:before="60" w:after="60"/>
        <w:ind w:firstLine="709"/>
        <w:jc w:val="both"/>
      </w:pPr>
      <w:r w:rsidRPr="00520DFD">
        <w:t>В соответствии с ч. 4 ст. 36 Градостроительного Кодекса Российской Федерации градостроительные регламенты не устанавливаются в границах территорий общего пользования.</w:t>
      </w:r>
    </w:p>
    <w:p w14:paraId="132766EE" w14:textId="77777777" w:rsidR="000A0A08" w:rsidRPr="00520DFD" w:rsidRDefault="000A0A08" w:rsidP="000A0A08">
      <w:pPr>
        <w:spacing w:before="60" w:after="60"/>
        <w:ind w:firstLine="709"/>
        <w:jc w:val="both"/>
      </w:pPr>
      <w:r w:rsidRPr="00520DFD">
        <w:t>Правовой режим использования земель в границах территорий общего пользования осуществляется в соответствии с действующим законодательством Российской федерации.</w:t>
      </w:r>
    </w:p>
    <w:p w14:paraId="69A486FC" w14:textId="77777777" w:rsidR="000A0A08" w:rsidRDefault="000A0A08" w:rsidP="000A0A08">
      <w:pPr>
        <w:spacing w:before="60" w:after="60"/>
        <w:ind w:firstLine="709"/>
        <w:jc w:val="both"/>
      </w:pPr>
      <w:r w:rsidRPr="00520DFD">
        <w:t>Также необходимо руководствоваться статьей 32 «Порядка применения правил землепользования и застройки и внесения изменений в них изменений» Правил землепользования и застройки Шилыковского сельского поселения.</w:t>
      </w:r>
    </w:p>
    <w:p w14:paraId="67DB592C" w14:textId="77777777" w:rsidR="000A0A08" w:rsidRDefault="000A0A08" w:rsidP="00094ADE">
      <w:pPr>
        <w:autoSpaceDE w:val="0"/>
        <w:autoSpaceDN w:val="0"/>
        <w:adjustRightInd w:val="0"/>
        <w:ind w:firstLine="709"/>
        <w:jc w:val="both"/>
      </w:pPr>
    </w:p>
    <w:p w14:paraId="64F8CED7" w14:textId="77777777" w:rsidR="00FD0354" w:rsidRPr="001E175F" w:rsidRDefault="00932F73" w:rsidP="00C770F4">
      <w:pPr>
        <w:pStyle w:val="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3" w:name="_Toc527916175"/>
      <w:r w:rsidRPr="001E175F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C34808">
        <w:rPr>
          <w:rFonts w:ascii="Times New Roman" w:eastAsia="Calibri" w:hAnsi="Times New Roman" w:cs="Times New Roman"/>
          <w:i w:val="0"/>
          <w:sz w:val="24"/>
          <w:szCs w:val="24"/>
        </w:rPr>
        <w:t>1</w:t>
      </w:r>
      <w:r w:rsidR="0036190A">
        <w:rPr>
          <w:rFonts w:ascii="Times New Roman" w:eastAsia="Calibri" w:hAnsi="Times New Roman" w:cs="Times New Roman"/>
          <w:i w:val="0"/>
          <w:sz w:val="24"/>
          <w:szCs w:val="24"/>
        </w:rPr>
        <w:t>4</w:t>
      </w:r>
      <w:r w:rsidRPr="001E175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1E175F">
        <w:rPr>
          <w:rFonts w:ascii="Times New Roman" w:hAnsi="Times New Roman" w:cs="Times New Roman"/>
          <w:i w:val="0"/>
          <w:sz w:val="24"/>
          <w:szCs w:val="24"/>
        </w:rPr>
        <w:t xml:space="preserve"> Ответственность за нарушение настоящих Правил</w:t>
      </w:r>
      <w:bookmarkEnd w:id="23"/>
    </w:p>
    <w:bookmarkEnd w:id="4"/>
    <w:p w14:paraId="3823F07D" w14:textId="77777777" w:rsidR="00F72E0B" w:rsidRPr="001E175F" w:rsidRDefault="00F72E0B" w:rsidP="00C770F4">
      <w:pPr>
        <w:pStyle w:val="a4"/>
        <w:spacing w:after="0"/>
        <w:ind w:left="0" w:firstLine="709"/>
        <w:jc w:val="both"/>
      </w:pPr>
      <w:r w:rsidRPr="001E175F">
        <w:t>Ответственность за нарушение настоящих Правил наступает согласно законодательств</w:t>
      </w:r>
      <w:r w:rsidR="00B311CF">
        <w:t>у</w:t>
      </w:r>
      <w:r w:rsidRPr="001E175F">
        <w:t xml:space="preserve"> Российской Федерации </w:t>
      </w:r>
      <w:r w:rsidR="00932F73" w:rsidRPr="001E175F">
        <w:t xml:space="preserve">и </w:t>
      </w:r>
      <w:r w:rsidR="003D6639">
        <w:t>Иван</w:t>
      </w:r>
      <w:r w:rsidR="00E874F0">
        <w:t>ов</w:t>
      </w:r>
      <w:r w:rsidR="00517752" w:rsidRPr="001E175F">
        <w:t>ской</w:t>
      </w:r>
      <w:r w:rsidRPr="001E175F">
        <w:t xml:space="preserve"> области.</w:t>
      </w:r>
    </w:p>
    <w:p w14:paraId="55CDB1D7" w14:textId="77777777" w:rsidR="00EF04EB" w:rsidRPr="001E175F" w:rsidRDefault="00DF2464" w:rsidP="00C770F4">
      <w:pPr>
        <w:pStyle w:val="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4" w:name="_Toc527916176"/>
      <w:bookmarkStart w:id="25" w:name="_Toc154142043"/>
      <w:r w:rsidRPr="001E175F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C34808">
        <w:rPr>
          <w:rFonts w:ascii="Times New Roman" w:eastAsia="Calibri" w:hAnsi="Times New Roman" w:cs="Times New Roman"/>
          <w:i w:val="0"/>
          <w:sz w:val="24"/>
          <w:szCs w:val="24"/>
        </w:rPr>
        <w:t>1</w:t>
      </w:r>
      <w:r w:rsidR="0036190A">
        <w:rPr>
          <w:rFonts w:ascii="Times New Roman" w:eastAsia="Calibri" w:hAnsi="Times New Roman" w:cs="Times New Roman"/>
          <w:i w:val="0"/>
          <w:sz w:val="24"/>
          <w:szCs w:val="24"/>
        </w:rPr>
        <w:t>5</w:t>
      </w:r>
      <w:r w:rsidRPr="001E175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1E175F">
        <w:rPr>
          <w:rFonts w:ascii="Times New Roman" w:hAnsi="Times New Roman" w:cs="Times New Roman"/>
          <w:i w:val="0"/>
          <w:sz w:val="24"/>
          <w:szCs w:val="24"/>
        </w:rPr>
        <w:t xml:space="preserve"> Вступление в силу Правил землепользования и застройки </w:t>
      </w:r>
      <w:r w:rsidR="00834EC7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4"/>
    </w:p>
    <w:bookmarkEnd w:id="25"/>
    <w:p w14:paraId="4F2C7B6B" w14:textId="77777777" w:rsidR="00F72E0B" w:rsidRPr="001E175F" w:rsidRDefault="00F72E0B" w:rsidP="00C770F4">
      <w:pPr>
        <w:pStyle w:val="a4"/>
        <w:spacing w:after="0"/>
        <w:ind w:left="0" w:firstLine="709"/>
        <w:jc w:val="both"/>
      </w:pPr>
      <w:r w:rsidRPr="001E175F">
        <w:t xml:space="preserve">1. Настоящие Правила вступают в силу </w:t>
      </w:r>
      <w:r w:rsidR="00C34808">
        <w:t>со дня</w:t>
      </w:r>
      <w:r w:rsidRPr="001E175F">
        <w:t xml:space="preserve"> их официального опубликования.</w:t>
      </w:r>
    </w:p>
    <w:p w14:paraId="78878A70" w14:textId="77777777" w:rsidR="00F72E0B" w:rsidRPr="001E175F" w:rsidRDefault="00F72E0B" w:rsidP="00C770F4">
      <w:pPr>
        <w:pStyle w:val="a4"/>
        <w:spacing w:after="0"/>
        <w:ind w:left="0" w:firstLine="709"/>
        <w:jc w:val="both"/>
      </w:pPr>
      <w:r w:rsidRPr="001E175F">
        <w:t xml:space="preserve">2. Сведения о градостроительных регламентах и о </w:t>
      </w:r>
      <w:r w:rsidR="00C34808">
        <w:t xml:space="preserve">границах </w:t>
      </w:r>
      <w:r w:rsidRPr="001E175F">
        <w:t xml:space="preserve">территориальных зонах после их утверждения подлежат внесению в </w:t>
      </w:r>
      <w:r w:rsidR="00C34808">
        <w:t>Единый г</w:t>
      </w:r>
      <w:r w:rsidRPr="001E175F">
        <w:t xml:space="preserve">осударственный </w:t>
      </w:r>
      <w:r w:rsidR="00C34808">
        <w:t>реестр</w:t>
      </w:r>
      <w:r w:rsidRPr="001E175F">
        <w:t xml:space="preserve"> недвижимости.</w:t>
      </w:r>
    </w:p>
    <w:p w14:paraId="02D6F156" w14:textId="77777777" w:rsidR="00604AF5" w:rsidRPr="001E175F" w:rsidRDefault="00604AF5" w:rsidP="006070AB">
      <w:pPr>
        <w:pStyle w:val="ConsNormal"/>
        <w:tabs>
          <w:tab w:val="num" w:pos="0"/>
        </w:tabs>
        <w:ind w:firstLine="709"/>
        <w:jc w:val="both"/>
        <w:outlineLvl w:val="0"/>
        <w:rPr>
          <w:rFonts w:eastAsia="Calibri"/>
        </w:rPr>
      </w:pPr>
    </w:p>
    <w:p w14:paraId="0AF53375" w14:textId="77777777" w:rsidR="00522AC0" w:rsidRPr="001E175F" w:rsidRDefault="00522AC0" w:rsidP="00CB38FB">
      <w:pPr>
        <w:pStyle w:val="ConsNormal"/>
        <w:tabs>
          <w:tab w:val="num" w:pos="0"/>
        </w:tabs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522AC0" w:rsidRPr="001E175F" w:rsidSect="0067242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6561" w14:textId="77777777" w:rsidR="00466B57" w:rsidRDefault="00466B57">
      <w:r>
        <w:separator/>
      </w:r>
    </w:p>
  </w:endnote>
  <w:endnote w:type="continuationSeparator" w:id="0">
    <w:p w14:paraId="35A8003F" w14:textId="77777777" w:rsidR="00466B57" w:rsidRDefault="0046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69DC" w14:textId="77777777" w:rsidR="002044D4" w:rsidRDefault="002044D4" w:rsidP="00736862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84EA06" w14:textId="77777777" w:rsidR="002044D4" w:rsidRDefault="002044D4" w:rsidP="00F27FCD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F190" w14:textId="77777777" w:rsidR="002044D4" w:rsidRDefault="002044D4" w:rsidP="00AF2951">
    <w:pPr>
      <w:pStyle w:val="af0"/>
      <w:framePr w:wrap="around" w:vAnchor="text" w:hAnchor="page" w:x="11161" w:y="-13"/>
      <w:rPr>
        <w:rStyle w:val="a8"/>
        <w:sz w:val="20"/>
        <w:szCs w:val="20"/>
      </w:rPr>
    </w:pPr>
  </w:p>
  <w:p w14:paraId="409A22F0" w14:textId="77777777" w:rsidR="002044D4" w:rsidRPr="00B37493" w:rsidRDefault="002044D4" w:rsidP="00AF2951">
    <w:pPr>
      <w:pStyle w:val="af0"/>
      <w:framePr w:wrap="around" w:vAnchor="text" w:hAnchor="page" w:x="11161" w:y="-13"/>
      <w:rPr>
        <w:rStyle w:val="a8"/>
        <w:sz w:val="20"/>
        <w:szCs w:val="20"/>
      </w:rPr>
    </w:pPr>
  </w:p>
  <w:p w14:paraId="743B3451" w14:textId="77777777" w:rsidR="002044D4" w:rsidRDefault="002044D4" w:rsidP="0039547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2183" w14:textId="77777777" w:rsidR="00466B57" w:rsidRDefault="00466B57">
      <w:r>
        <w:separator/>
      </w:r>
    </w:p>
  </w:footnote>
  <w:footnote w:type="continuationSeparator" w:id="0">
    <w:p w14:paraId="5E805175" w14:textId="77777777" w:rsidR="00466B57" w:rsidRDefault="0046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0CCE" w14:textId="77777777" w:rsidR="002044D4" w:rsidRDefault="002044D4" w:rsidP="00EF09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B70B63" w14:textId="77777777" w:rsidR="002044D4" w:rsidRDefault="002044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3744" w14:textId="77777777" w:rsidR="002044D4" w:rsidRDefault="002044D4" w:rsidP="00EF0905">
    <w:pPr>
      <w:pStyle w:val="a6"/>
      <w:framePr w:wrap="around" w:vAnchor="text" w:hAnchor="margin" w:xAlign="center" w:y="1"/>
      <w:rPr>
        <w:rStyle w:val="a8"/>
      </w:rPr>
    </w:pPr>
  </w:p>
  <w:p w14:paraId="7687F1D5" w14:textId="77777777" w:rsidR="002044D4" w:rsidRPr="00506D6B" w:rsidRDefault="00466B57" w:rsidP="00762F09">
    <w:pPr>
      <w:ind w:firstLine="180"/>
      <w:jc w:val="center"/>
      <w:rPr>
        <w:b/>
        <w:color w:val="E36C0A" w:themeColor="accent6" w:themeShade="BF"/>
        <w:sz w:val="18"/>
        <w:szCs w:val="18"/>
      </w:rPr>
    </w:pPr>
    <w:r>
      <w:rPr>
        <w:noProof/>
        <w:color w:val="E36C0A" w:themeColor="accent6" w:themeShade="BF"/>
      </w:rPr>
      <w:pict w14:anchorId="38B4239F">
        <v:rect id="Rectangle 5" o:spid="_x0000_s2052" style="position:absolute;left:0;text-align:left;margin-left:7.65pt;margin-top:1.3pt;width:466.35pt;height:8.2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" fillcolor="#d8d8d8" stroked="f"/>
      </w:pict>
    </w:r>
    <w:r>
      <w:rPr>
        <w:noProof/>
        <w:color w:val="E36C0A" w:themeColor="accent6" w:themeShade="BF"/>
        <w:sz w:val="18"/>
        <w:szCs w:val="18"/>
      </w:rPr>
      <w:pict w14:anchorId="71C76619">
        <v:rect id="Rectangle 8" o:spid="_x0000_s2051" style="position:absolute;left:0;text-align:left;margin-left:0;margin-top:-3.75pt;width:474pt;height:25.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" fillcolor="#d8d8d8" stroked="f"/>
      </w:pict>
    </w:r>
    <w:r>
      <w:rPr>
        <w:noProof/>
        <w:color w:val="E36C0A" w:themeColor="accent6" w:themeShade="BF"/>
      </w:rPr>
      <w:pict w14:anchorId="09A4B709">
        <v:rect id="Rectangle 6" o:spid="_x0000_s2050" style="position:absolute;left:0;text-align:left;margin-left:0;margin-top:2.2pt;width:474pt;height:19.5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" fillcolor="#d8d8d8" stroked="f"/>
      </w:pict>
    </w:r>
    <w:r>
      <w:rPr>
        <w:noProof/>
        <w:color w:val="E36C0A" w:themeColor="accent6" w:themeShade="BF"/>
        <w:lang w:eastAsia="zh-TW"/>
      </w:rPr>
      <w:pict w14:anchorId="0F0E81C1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494.85pt;margin-top:37.65pt;width:58.4pt;height:18.4pt;z-index:251658240;visibility:visible;mso-position-horizontal-relative:page;mso-position-vertical-relative:page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" filled="f" fillcolor="#4f81bd" stroked="f">
          <v:textbox style="mso-fit-shape-to-text:t" inset=",0,,0">
            <w:txbxContent>
              <w:p w14:paraId="3A948668" w14:textId="77777777" w:rsidR="002044D4" w:rsidRPr="00506D6B" w:rsidRDefault="002044D4" w:rsidP="00F667CB">
                <w:pPr>
                  <w:jc w:val="center"/>
                  <w:rPr>
                    <w:color w:val="E36C0A" w:themeColor="accent6" w:themeShade="BF"/>
                    <w:sz w:val="32"/>
                    <w:szCs w:val="32"/>
                  </w:rPr>
                </w:pPr>
                <w:r w:rsidRPr="00506D6B">
                  <w:rPr>
                    <w:color w:val="E36C0A" w:themeColor="accent6" w:themeShade="BF"/>
                    <w:sz w:val="32"/>
                    <w:szCs w:val="32"/>
                  </w:rPr>
                  <w:fldChar w:fldCharType="begin"/>
                </w:r>
                <w:r w:rsidRPr="00506D6B">
                  <w:rPr>
                    <w:color w:val="E36C0A" w:themeColor="accent6" w:themeShade="BF"/>
                    <w:sz w:val="32"/>
                    <w:szCs w:val="32"/>
                  </w:rPr>
                  <w:instrText xml:space="preserve"> PAGE   \* MERGEFORMAT </w:instrText>
                </w:r>
                <w:r w:rsidRPr="00506D6B">
                  <w:rPr>
                    <w:color w:val="E36C0A" w:themeColor="accent6" w:themeShade="BF"/>
                    <w:sz w:val="32"/>
                    <w:szCs w:val="32"/>
                  </w:rPr>
                  <w:fldChar w:fldCharType="separate"/>
                </w:r>
                <w:r w:rsidR="00FF69BA">
                  <w:rPr>
                    <w:noProof/>
                    <w:color w:val="E36C0A" w:themeColor="accent6" w:themeShade="BF"/>
                    <w:sz w:val="32"/>
                    <w:szCs w:val="32"/>
                  </w:rPr>
                  <w:t>30</w:t>
                </w:r>
                <w:r w:rsidRPr="00506D6B">
                  <w:rPr>
                    <w:color w:val="E36C0A" w:themeColor="accent6" w:themeShade="BF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2044D4" w:rsidRPr="00506D6B">
      <w:rPr>
        <w:color w:val="E36C0A" w:themeColor="accent6" w:themeShade="BF"/>
        <w:sz w:val="18"/>
        <w:szCs w:val="18"/>
      </w:rPr>
      <w:t xml:space="preserve">ПРАВИЛА ЗЕМЛЕПОЛЬЗОВАНИЯ И ЗАСТРОЙКИ </w:t>
    </w:r>
    <w:r w:rsidR="002044D4">
      <w:rPr>
        <w:color w:val="E36C0A" w:themeColor="accent6" w:themeShade="BF"/>
        <w:sz w:val="18"/>
        <w:szCs w:val="18"/>
      </w:rPr>
      <w:t>ШИЛЫКО</w:t>
    </w:r>
    <w:r w:rsidR="002044D4" w:rsidRPr="00506D6B">
      <w:rPr>
        <w:color w:val="E36C0A" w:themeColor="accent6" w:themeShade="BF"/>
        <w:sz w:val="18"/>
        <w:szCs w:val="18"/>
      </w:rPr>
      <w:t xml:space="preserve">ВСКОГО </w:t>
    </w:r>
    <w:proofErr w:type="gramStart"/>
    <w:r w:rsidR="002044D4">
      <w:rPr>
        <w:color w:val="E36C0A" w:themeColor="accent6" w:themeShade="BF"/>
        <w:sz w:val="18"/>
        <w:szCs w:val="18"/>
      </w:rPr>
      <w:t>СЕЛЬ</w:t>
    </w:r>
    <w:r w:rsidR="002044D4" w:rsidRPr="00506D6B">
      <w:rPr>
        <w:color w:val="E36C0A" w:themeColor="accent6" w:themeShade="BF"/>
        <w:sz w:val="18"/>
        <w:szCs w:val="18"/>
      </w:rPr>
      <w:t>СКОГО  ПОСЕЛЕНИЯ</w:t>
    </w:r>
    <w:proofErr w:type="gramEnd"/>
  </w:p>
  <w:p w14:paraId="5855792E" w14:textId="77777777" w:rsidR="002044D4" w:rsidRPr="00506D6B" w:rsidRDefault="002044D4" w:rsidP="003B16F8">
    <w:pPr>
      <w:ind w:firstLine="180"/>
      <w:jc w:val="center"/>
      <w:rPr>
        <w:i/>
        <w:color w:val="E36C0A" w:themeColor="accent6" w:themeShade="BF"/>
        <w:sz w:val="16"/>
        <w:szCs w:val="16"/>
      </w:rPr>
    </w:pPr>
    <w:r w:rsidRPr="00506D6B">
      <w:rPr>
        <w:i/>
        <w:color w:val="E36C0A" w:themeColor="accent6" w:themeShade="BF"/>
        <w:sz w:val="16"/>
        <w:szCs w:val="16"/>
      </w:rPr>
      <w:t>Градостроительные регламенты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9840DD"/>
    <w:multiLevelType w:val="hybridMultilevel"/>
    <w:tmpl w:val="4E42B74C"/>
    <w:lvl w:ilvl="0" w:tplc="E24E8F16">
      <w:start w:val="1"/>
      <w:numFmt w:val="decimal"/>
      <w:lvlText w:val="%1)"/>
      <w:lvlJc w:val="left"/>
      <w:pPr>
        <w:ind w:left="720" w:hanging="360"/>
      </w:pPr>
    </w:lvl>
    <w:lvl w:ilvl="1" w:tplc="A4108E86" w:tentative="1">
      <w:start w:val="1"/>
      <w:numFmt w:val="lowerLetter"/>
      <w:lvlText w:val="%2."/>
      <w:lvlJc w:val="left"/>
      <w:pPr>
        <w:ind w:left="1440" w:hanging="360"/>
      </w:pPr>
    </w:lvl>
    <w:lvl w:ilvl="2" w:tplc="4490B356" w:tentative="1">
      <w:start w:val="1"/>
      <w:numFmt w:val="lowerRoman"/>
      <w:lvlText w:val="%3."/>
      <w:lvlJc w:val="right"/>
      <w:pPr>
        <w:ind w:left="2160" w:hanging="180"/>
      </w:pPr>
    </w:lvl>
    <w:lvl w:ilvl="3" w:tplc="8102CCD6" w:tentative="1">
      <w:start w:val="1"/>
      <w:numFmt w:val="decimal"/>
      <w:lvlText w:val="%4."/>
      <w:lvlJc w:val="left"/>
      <w:pPr>
        <w:ind w:left="2880" w:hanging="360"/>
      </w:pPr>
    </w:lvl>
    <w:lvl w:ilvl="4" w:tplc="D0D28916" w:tentative="1">
      <w:start w:val="1"/>
      <w:numFmt w:val="lowerLetter"/>
      <w:lvlText w:val="%5."/>
      <w:lvlJc w:val="left"/>
      <w:pPr>
        <w:ind w:left="3600" w:hanging="360"/>
      </w:pPr>
    </w:lvl>
    <w:lvl w:ilvl="5" w:tplc="82743E82" w:tentative="1">
      <w:start w:val="1"/>
      <w:numFmt w:val="lowerRoman"/>
      <w:lvlText w:val="%6."/>
      <w:lvlJc w:val="right"/>
      <w:pPr>
        <w:ind w:left="4320" w:hanging="180"/>
      </w:pPr>
    </w:lvl>
    <w:lvl w:ilvl="6" w:tplc="62AA906C" w:tentative="1">
      <w:start w:val="1"/>
      <w:numFmt w:val="decimal"/>
      <w:lvlText w:val="%7."/>
      <w:lvlJc w:val="left"/>
      <w:pPr>
        <w:ind w:left="5040" w:hanging="360"/>
      </w:pPr>
    </w:lvl>
    <w:lvl w:ilvl="7" w:tplc="0FD2358A" w:tentative="1">
      <w:start w:val="1"/>
      <w:numFmt w:val="lowerLetter"/>
      <w:lvlText w:val="%8."/>
      <w:lvlJc w:val="left"/>
      <w:pPr>
        <w:ind w:left="5760" w:hanging="360"/>
      </w:pPr>
    </w:lvl>
    <w:lvl w:ilvl="8" w:tplc="598A7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49D8"/>
    <w:multiLevelType w:val="hybridMultilevel"/>
    <w:tmpl w:val="3E6AEF1A"/>
    <w:lvl w:ilvl="0" w:tplc="97A2A21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602CF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26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8B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4F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6F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5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A7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6A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25FD"/>
    <w:multiLevelType w:val="hybridMultilevel"/>
    <w:tmpl w:val="28C6B2AE"/>
    <w:lvl w:ilvl="0" w:tplc="CACC8A20">
      <w:start w:val="1"/>
      <w:numFmt w:val="decimal"/>
      <w:lvlText w:val="%1)"/>
      <w:lvlJc w:val="left"/>
      <w:pPr>
        <w:ind w:left="1426" w:hanging="360"/>
      </w:pPr>
    </w:lvl>
    <w:lvl w:ilvl="1" w:tplc="7BC224B0" w:tentative="1">
      <w:start w:val="1"/>
      <w:numFmt w:val="lowerLetter"/>
      <w:lvlText w:val="%2."/>
      <w:lvlJc w:val="left"/>
      <w:pPr>
        <w:ind w:left="2146" w:hanging="360"/>
      </w:pPr>
    </w:lvl>
    <w:lvl w:ilvl="2" w:tplc="E056D8CE" w:tentative="1">
      <w:start w:val="1"/>
      <w:numFmt w:val="lowerRoman"/>
      <w:lvlText w:val="%3."/>
      <w:lvlJc w:val="right"/>
      <w:pPr>
        <w:ind w:left="2866" w:hanging="180"/>
      </w:pPr>
    </w:lvl>
    <w:lvl w:ilvl="3" w:tplc="E6EA2D82" w:tentative="1">
      <w:start w:val="1"/>
      <w:numFmt w:val="decimal"/>
      <w:lvlText w:val="%4."/>
      <w:lvlJc w:val="left"/>
      <w:pPr>
        <w:ind w:left="3586" w:hanging="360"/>
      </w:pPr>
    </w:lvl>
    <w:lvl w:ilvl="4" w:tplc="2424F3DE" w:tentative="1">
      <w:start w:val="1"/>
      <w:numFmt w:val="lowerLetter"/>
      <w:lvlText w:val="%5."/>
      <w:lvlJc w:val="left"/>
      <w:pPr>
        <w:ind w:left="4306" w:hanging="360"/>
      </w:pPr>
    </w:lvl>
    <w:lvl w:ilvl="5" w:tplc="2B8C158C" w:tentative="1">
      <w:start w:val="1"/>
      <w:numFmt w:val="lowerRoman"/>
      <w:lvlText w:val="%6."/>
      <w:lvlJc w:val="right"/>
      <w:pPr>
        <w:ind w:left="5026" w:hanging="180"/>
      </w:pPr>
    </w:lvl>
    <w:lvl w:ilvl="6" w:tplc="EE46B282" w:tentative="1">
      <w:start w:val="1"/>
      <w:numFmt w:val="decimal"/>
      <w:lvlText w:val="%7."/>
      <w:lvlJc w:val="left"/>
      <w:pPr>
        <w:ind w:left="5746" w:hanging="360"/>
      </w:pPr>
    </w:lvl>
    <w:lvl w:ilvl="7" w:tplc="C6AE9CC0" w:tentative="1">
      <w:start w:val="1"/>
      <w:numFmt w:val="lowerLetter"/>
      <w:lvlText w:val="%8."/>
      <w:lvlJc w:val="left"/>
      <w:pPr>
        <w:ind w:left="6466" w:hanging="360"/>
      </w:pPr>
    </w:lvl>
    <w:lvl w:ilvl="8" w:tplc="EF22AC64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0D570170"/>
    <w:multiLevelType w:val="hybridMultilevel"/>
    <w:tmpl w:val="93BC2FD0"/>
    <w:lvl w:ilvl="0" w:tplc="1124F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709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01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C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2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06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21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3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84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453E0"/>
    <w:multiLevelType w:val="hybridMultilevel"/>
    <w:tmpl w:val="DFEE61C0"/>
    <w:name w:val="WW8StyleNum"/>
    <w:lvl w:ilvl="0" w:tplc="4A922246">
      <w:start w:val="1"/>
      <w:numFmt w:val="decimal"/>
      <w:lvlText w:val="%1)"/>
      <w:lvlJc w:val="left"/>
      <w:pPr>
        <w:ind w:left="1260" w:hanging="360"/>
      </w:pPr>
    </w:lvl>
    <w:lvl w:ilvl="1" w:tplc="5F942C0C" w:tentative="1">
      <w:start w:val="1"/>
      <w:numFmt w:val="lowerLetter"/>
      <w:lvlText w:val="%2."/>
      <w:lvlJc w:val="left"/>
      <w:pPr>
        <w:ind w:left="1980" w:hanging="360"/>
      </w:pPr>
    </w:lvl>
    <w:lvl w:ilvl="2" w:tplc="3A3452B2" w:tentative="1">
      <w:start w:val="1"/>
      <w:numFmt w:val="lowerRoman"/>
      <w:lvlText w:val="%3."/>
      <w:lvlJc w:val="right"/>
      <w:pPr>
        <w:ind w:left="2700" w:hanging="180"/>
      </w:pPr>
    </w:lvl>
    <w:lvl w:ilvl="3" w:tplc="C90A17A2" w:tentative="1">
      <w:start w:val="1"/>
      <w:numFmt w:val="decimal"/>
      <w:lvlText w:val="%4."/>
      <w:lvlJc w:val="left"/>
      <w:pPr>
        <w:ind w:left="3420" w:hanging="360"/>
      </w:pPr>
    </w:lvl>
    <w:lvl w:ilvl="4" w:tplc="131A1394" w:tentative="1">
      <w:start w:val="1"/>
      <w:numFmt w:val="lowerLetter"/>
      <w:lvlText w:val="%5."/>
      <w:lvlJc w:val="left"/>
      <w:pPr>
        <w:ind w:left="4140" w:hanging="360"/>
      </w:pPr>
    </w:lvl>
    <w:lvl w:ilvl="5" w:tplc="5216AE56" w:tentative="1">
      <w:start w:val="1"/>
      <w:numFmt w:val="lowerRoman"/>
      <w:lvlText w:val="%6."/>
      <w:lvlJc w:val="right"/>
      <w:pPr>
        <w:ind w:left="4860" w:hanging="180"/>
      </w:pPr>
    </w:lvl>
    <w:lvl w:ilvl="6" w:tplc="85AA60BC" w:tentative="1">
      <w:start w:val="1"/>
      <w:numFmt w:val="decimal"/>
      <w:lvlText w:val="%7."/>
      <w:lvlJc w:val="left"/>
      <w:pPr>
        <w:ind w:left="5580" w:hanging="360"/>
      </w:pPr>
    </w:lvl>
    <w:lvl w:ilvl="7" w:tplc="67A6E9C2" w:tentative="1">
      <w:start w:val="1"/>
      <w:numFmt w:val="lowerLetter"/>
      <w:lvlText w:val="%8."/>
      <w:lvlJc w:val="left"/>
      <w:pPr>
        <w:ind w:left="6300" w:hanging="360"/>
      </w:pPr>
    </w:lvl>
    <w:lvl w:ilvl="8" w:tplc="54BC2D3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B74250"/>
    <w:multiLevelType w:val="hybridMultilevel"/>
    <w:tmpl w:val="8EBA019A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B630A"/>
    <w:multiLevelType w:val="hybridMultilevel"/>
    <w:tmpl w:val="AA946362"/>
    <w:lvl w:ilvl="0" w:tplc="04601C74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1635"/>
    <w:multiLevelType w:val="hybridMultilevel"/>
    <w:tmpl w:val="677EE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D4D55"/>
    <w:multiLevelType w:val="hybridMultilevel"/>
    <w:tmpl w:val="F86045CE"/>
    <w:lvl w:ilvl="0" w:tplc="CE9E0A8E">
      <w:start w:val="1"/>
      <w:numFmt w:val="decimal"/>
      <w:lvlText w:val="%1)"/>
      <w:lvlJc w:val="left"/>
      <w:pPr>
        <w:ind w:left="1260" w:hanging="360"/>
      </w:p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93F39A5"/>
    <w:multiLevelType w:val="hybridMultilevel"/>
    <w:tmpl w:val="3F1C65EA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36630"/>
    <w:multiLevelType w:val="hybridMultilevel"/>
    <w:tmpl w:val="0E52A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D06BD7"/>
    <w:multiLevelType w:val="hybridMultilevel"/>
    <w:tmpl w:val="D65296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5667864"/>
    <w:multiLevelType w:val="hybridMultilevel"/>
    <w:tmpl w:val="B6206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45C77"/>
    <w:multiLevelType w:val="hybridMultilevel"/>
    <w:tmpl w:val="374CB5F4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F53F1"/>
    <w:multiLevelType w:val="hybridMultilevel"/>
    <w:tmpl w:val="864C799E"/>
    <w:lvl w:ilvl="0" w:tplc="CE9E0A8E">
      <w:start w:val="1"/>
      <w:numFmt w:val="decimal"/>
      <w:lvlText w:val="%1)"/>
      <w:lvlJc w:val="left"/>
      <w:pPr>
        <w:ind w:left="1620" w:hanging="360"/>
      </w:pPr>
    </w:lvl>
    <w:lvl w:ilvl="1" w:tplc="04190003" w:tentative="1">
      <w:start w:val="1"/>
      <w:numFmt w:val="lowerLetter"/>
      <w:lvlText w:val="%2."/>
      <w:lvlJc w:val="left"/>
      <w:pPr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2C8B13E7"/>
    <w:multiLevelType w:val="hybridMultilevel"/>
    <w:tmpl w:val="954C1F36"/>
    <w:lvl w:ilvl="0" w:tplc="CE9E0A8E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21538"/>
    <w:multiLevelType w:val="hybridMultilevel"/>
    <w:tmpl w:val="71FC51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0335B6A"/>
    <w:multiLevelType w:val="hybridMultilevel"/>
    <w:tmpl w:val="87D6962C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503EF"/>
    <w:multiLevelType w:val="hybridMultilevel"/>
    <w:tmpl w:val="0A5CC3FE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384F6293"/>
    <w:multiLevelType w:val="hybridMultilevel"/>
    <w:tmpl w:val="D58ABE58"/>
    <w:lvl w:ilvl="0" w:tplc="CE9E0A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A2021"/>
    <w:multiLevelType w:val="hybridMultilevel"/>
    <w:tmpl w:val="B554016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16BCB"/>
    <w:multiLevelType w:val="hybridMultilevel"/>
    <w:tmpl w:val="501E2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72FFC"/>
    <w:multiLevelType w:val="hybridMultilevel"/>
    <w:tmpl w:val="3EB28036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A5503"/>
    <w:multiLevelType w:val="hybridMultilevel"/>
    <w:tmpl w:val="560A33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3F6A0F4A"/>
    <w:multiLevelType w:val="hybridMultilevel"/>
    <w:tmpl w:val="89341AD8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870DE"/>
    <w:multiLevelType w:val="hybridMultilevel"/>
    <w:tmpl w:val="80BAC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304E2A"/>
    <w:multiLevelType w:val="hybridMultilevel"/>
    <w:tmpl w:val="C7CEBBFE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90662"/>
    <w:multiLevelType w:val="hybridMultilevel"/>
    <w:tmpl w:val="0BEA6A3C"/>
    <w:lvl w:ilvl="0" w:tplc="1ED89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6234E"/>
    <w:multiLevelType w:val="hybridMultilevel"/>
    <w:tmpl w:val="465466D0"/>
    <w:lvl w:ilvl="0" w:tplc="CE9E0A8E">
      <w:start w:val="1"/>
      <w:numFmt w:val="decimal"/>
      <w:lvlText w:val="%1)"/>
      <w:lvlJc w:val="left"/>
      <w:pPr>
        <w:ind w:left="1260" w:hanging="360"/>
      </w:p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46A2B13"/>
    <w:multiLevelType w:val="hybridMultilevel"/>
    <w:tmpl w:val="493ABDE0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77944"/>
    <w:multiLevelType w:val="hybridMultilevel"/>
    <w:tmpl w:val="D8DAC8F0"/>
    <w:lvl w:ilvl="0" w:tplc="CE9E0A8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7495E67"/>
    <w:multiLevelType w:val="hybridMultilevel"/>
    <w:tmpl w:val="A1443B3C"/>
    <w:lvl w:ilvl="0" w:tplc="04190011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AB05130"/>
    <w:multiLevelType w:val="hybridMultilevel"/>
    <w:tmpl w:val="A5BA5708"/>
    <w:lvl w:ilvl="0" w:tplc="CE9E0A8E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A69C4"/>
    <w:multiLevelType w:val="hybridMultilevel"/>
    <w:tmpl w:val="7E6C60F6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D1ECB"/>
    <w:multiLevelType w:val="hybridMultilevel"/>
    <w:tmpl w:val="2A508524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9779D"/>
    <w:multiLevelType w:val="hybridMultilevel"/>
    <w:tmpl w:val="20D2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693510"/>
    <w:multiLevelType w:val="hybridMultilevel"/>
    <w:tmpl w:val="C3B81440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32989"/>
    <w:multiLevelType w:val="hybridMultilevel"/>
    <w:tmpl w:val="39ACD66C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34B50"/>
    <w:multiLevelType w:val="hybridMultilevel"/>
    <w:tmpl w:val="EC4E255E"/>
    <w:lvl w:ilvl="0" w:tplc="04190011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8D15CEC"/>
    <w:multiLevelType w:val="hybridMultilevel"/>
    <w:tmpl w:val="8BEC738A"/>
    <w:lvl w:ilvl="0" w:tplc="CE9E0A8E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68EC0243"/>
    <w:multiLevelType w:val="hybridMultilevel"/>
    <w:tmpl w:val="FBC6A918"/>
    <w:lvl w:ilvl="0" w:tplc="CE9E0A8E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074D9"/>
    <w:multiLevelType w:val="hybridMultilevel"/>
    <w:tmpl w:val="0088D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4D6B94"/>
    <w:multiLevelType w:val="hybridMultilevel"/>
    <w:tmpl w:val="2286E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59A5FA2"/>
    <w:multiLevelType w:val="hybridMultilevel"/>
    <w:tmpl w:val="050E2B16"/>
    <w:lvl w:ilvl="0" w:tplc="CE9E0A8E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E3DC9"/>
    <w:multiLevelType w:val="hybridMultilevel"/>
    <w:tmpl w:val="F60CBBD6"/>
    <w:lvl w:ilvl="0" w:tplc="D5860EDC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9" w15:restartNumberingAfterBreak="0">
    <w:nsid w:val="778D280A"/>
    <w:multiLevelType w:val="hybridMultilevel"/>
    <w:tmpl w:val="A36280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 w15:restartNumberingAfterBreak="0">
    <w:nsid w:val="787A2666"/>
    <w:multiLevelType w:val="hybridMultilevel"/>
    <w:tmpl w:val="AE2C594E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20087D"/>
    <w:multiLevelType w:val="hybridMultilevel"/>
    <w:tmpl w:val="B08C737E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311056"/>
    <w:multiLevelType w:val="hybridMultilevel"/>
    <w:tmpl w:val="C2E67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51"/>
  </w:num>
  <w:num w:numId="4">
    <w:abstractNumId w:val="8"/>
  </w:num>
  <w:num w:numId="5">
    <w:abstractNumId w:val="33"/>
  </w:num>
  <w:num w:numId="6">
    <w:abstractNumId w:val="22"/>
  </w:num>
  <w:num w:numId="7">
    <w:abstractNumId w:val="16"/>
  </w:num>
  <w:num w:numId="8">
    <w:abstractNumId w:val="20"/>
  </w:num>
  <w:num w:numId="9">
    <w:abstractNumId w:val="26"/>
  </w:num>
  <w:num w:numId="10">
    <w:abstractNumId w:val="12"/>
  </w:num>
  <w:num w:numId="11">
    <w:abstractNumId w:val="41"/>
  </w:num>
  <w:num w:numId="12">
    <w:abstractNumId w:val="50"/>
  </w:num>
  <w:num w:numId="13">
    <w:abstractNumId w:val="28"/>
  </w:num>
  <w:num w:numId="14">
    <w:abstractNumId w:val="36"/>
  </w:num>
  <w:num w:numId="15">
    <w:abstractNumId w:val="9"/>
  </w:num>
  <w:num w:numId="16">
    <w:abstractNumId w:val="45"/>
  </w:num>
  <w:num w:numId="17">
    <w:abstractNumId w:val="27"/>
  </w:num>
  <w:num w:numId="18">
    <w:abstractNumId w:val="32"/>
  </w:num>
  <w:num w:numId="19">
    <w:abstractNumId w:val="6"/>
  </w:num>
  <w:num w:numId="20">
    <w:abstractNumId w:val="38"/>
  </w:num>
  <w:num w:numId="21">
    <w:abstractNumId w:val="37"/>
  </w:num>
  <w:num w:numId="22">
    <w:abstractNumId w:val="11"/>
  </w:num>
  <w:num w:numId="23">
    <w:abstractNumId w:val="17"/>
  </w:num>
  <w:num w:numId="24">
    <w:abstractNumId w:val="23"/>
  </w:num>
  <w:num w:numId="25">
    <w:abstractNumId w:val="30"/>
  </w:num>
  <w:num w:numId="26">
    <w:abstractNumId w:val="5"/>
  </w:num>
  <w:num w:numId="27">
    <w:abstractNumId w:val="7"/>
  </w:num>
  <w:num w:numId="28">
    <w:abstractNumId w:val="14"/>
  </w:num>
  <w:num w:numId="29">
    <w:abstractNumId w:val="3"/>
  </w:num>
  <w:num w:numId="30">
    <w:abstractNumId w:val="44"/>
  </w:num>
  <w:num w:numId="31">
    <w:abstractNumId w:val="15"/>
  </w:num>
  <w:num w:numId="32">
    <w:abstractNumId w:val="34"/>
  </w:num>
  <w:num w:numId="33">
    <w:abstractNumId w:val="35"/>
  </w:num>
  <w:num w:numId="34">
    <w:abstractNumId w:val="42"/>
  </w:num>
  <w:num w:numId="35">
    <w:abstractNumId w:val="52"/>
  </w:num>
  <w:num w:numId="36">
    <w:abstractNumId w:val="18"/>
  </w:num>
  <w:num w:numId="37">
    <w:abstractNumId w:val="43"/>
  </w:num>
  <w:num w:numId="38">
    <w:abstractNumId w:val="47"/>
  </w:num>
  <w:num w:numId="39">
    <w:abstractNumId w:val="21"/>
  </w:num>
  <w:num w:numId="40">
    <w:abstractNumId w:val="10"/>
  </w:num>
  <w:num w:numId="41">
    <w:abstractNumId w:val="24"/>
  </w:num>
  <w:num w:numId="42">
    <w:abstractNumId w:val="19"/>
  </w:num>
  <w:num w:numId="43">
    <w:abstractNumId w:val="49"/>
  </w:num>
  <w:num w:numId="44">
    <w:abstractNumId w:val="48"/>
  </w:num>
  <w:num w:numId="45">
    <w:abstractNumId w:val="25"/>
  </w:num>
  <w:num w:numId="46">
    <w:abstractNumId w:val="4"/>
  </w:num>
  <w:num w:numId="47">
    <w:abstractNumId w:val="0"/>
  </w:num>
  <w:num w:numId="48">
    <w:abstractNumId w:val="2"/>
  </w:num>
  <w:num w:numId="49">
    <w:abstractNumId w:val="13"/>
  </w:num>
  <w:num w:numId="50">
    <w:abstractNumId w:val="39"/>
  </w:num>
  <w:num w:numId="51">
    <w:abstractNumId w:val="29"/>
  </w:num>
  <w:num w:numId="52">
    <w:abstractNumId w:val="46"/>
  </w:num>
  <w:num w:numId="53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EB9"/>
    <w:rsid w:val="0000313F"/>
    <w:rsid w:val="0000378C"/>
    <w:rsid w:val="00004152"/>
    <w:rsid w:val="0000455F"/>
    <w:rsid w:val="000046D2"/>
    <w:rsid w:val="00006543"/>
    <w:rsid w:val="00006DE3"/>
    <w:rsid w:val="0001021F"/>
    <w:rsid w:val="00010402"/>
    <w:rsid w:val="00012422"/>
    <w:rsid w:val="000144C8"/>
    <w:rsid w:val="000149D4"/>
    <w:rsid w:val="00015D91"/>
    <w:rsid w:val="00017C28"/>
    <w:rsid w:val="00017D4A"/>
    <w:rsid w:val="00017DEC"/>
    <w:rsid w:val="00020186"/>
    <w:rsid w:val="00022C92"/>
    <w:rsid w:val="000241DB"/>
    <w:rsid w:val="00024386"/>
    <w:rsid w:val="00024B50"/>
    <w:rsid w:val="000254B9"/>
    <w:rsid w:val="000259BC"/>
    <w:rsid w:val="0002678E"/>
    <w:rsid w:val="00030353"/>
    <w:rsid w:val="00031151"/>
    <w:rsid w:val="0003154B"/>
    <w:rsid w:val="00032430"/>
    <w:rsid w:val="0003257C"/>
    <w:rsid w:val="000372E9"/>
    <w:rsid w:val="000379A1"/>
    <w:rsid w:val="00037BB6"/>
    <w:rsid w:val="00040111"/>
    <w:rsid w:val="00042752"/>
    <w:rsid w:val="00042FCB"/>
    <w:rsid w:val="00045A07"/>
    <w:rsid w:val="0004605B"/>
    <w:rsid w:val="000464A2"/>
    <w:rsid w:val="0004748D"/>
    <w:rsid w:val="000521A7"/>
    <w:rsid w:val="0005439E"/>
    <w:rsid w:val="000546DB"/>
    <w:rsid w:val="00055069"/>
    <w:rsid w:val="00055538"/>
    <w:rsid w:val="00055C48"/>
    <w:rsid w:val="00055F72"/>
    <w:rsid w:val="00056A8E"/>
    <w:rsid w:val="00057511"/>
    <w:rsid w:val="00057C8B"/>
    <w:rsid w:val="00060323"/>
    <w:rsid w:val="00060BEA"/>
    <w:rsid w:val="00060E69"/>
    <w:rsid w:val="0006146A"/>
    <w:rsid w:val="00062AB3"/>
    <w:rsid w:val="00062DD5"/>
    <w:rsid w:val="000640D9"/>
    <w:rsid w:val="0006461D"/>
    <w:rsid w:val="000702D5"/>
    <w:rsid w:val="00070354"/>
    <w:rsid w:val="000703F1"/>
    <w:rsid w:val="00071B43"/>
    <w:rsid w:val="00072E65"/>
    <w:rsid w:val="000730B5"/>
    <w:rsid w:val="0007313E"/>
    <w:rsid w:val="0007331E"/>
    <w:rsid w:val="000744DE"/>
    <w:rsid w:val="00075E7D"/>
    <w:rsid w:val="00075EDF"/>
    <w:rsid w:val="00081BFD"/>
    <w:rsid w:val="000828EA"/>
    <w:rsid w:val="000837B9"/>
    <w:rsid w:val="0008416B"/>
    <w:rsid w:val="00084DFC"/>
    <w:rsid w:val="000852DB"/>
    <w:rsid w:val="00085817"/>
    <w:rsid w:val="0008673A"/>
    <w:rsid w:val="00086EBB"/>
    <w:rsid w:val="000906D5"/>
    <w:rsid w:val="0009263C"/>
    <w:rsid w:val="000933FA"/>
    <w:rsid w:val="000948C5"/>
    <w:rsid w:val="00094ADE"/>
    <w:rsid w:val="0009553B"/>
    <w:rsid w:val="000972BA"/>
    <w:rsid w:val="000A01EA"/>
    <w:rsid w:val="000A0A08"/>
    <w:rsid w:val="000A0D45"/>
    <w:rsid w:val="000A3503"/>
    <w:rsid w:val="000A4AFA"/>
    <w:rsid w:val="000A66E0"/>
    <w:rsid w:val="000A6E72"/>
    <w:rsid w:val="000A70F4"/>
    <w:rsid w:val="000A7DDB"/>
    <w:rsid w:val="000B0895"/>
    <w:rsid w:val="000B2934"/>
    <w:rsid w:val="000B2CED"/>
    <w:rsid w:val="000B31AB"/>
    <w:rsid w:val="000B3313"/>
    <w:rsid w:val="000B40D5"/>
    <w:rsid w:val="000B591C"/>
    <w:rsid w:val="000B6D71"/>
    <w:rsid w:val="000B7515"/>
    <w:rsid w:val="000B7839"/>
    <w:rsid w:val="000C078D"/>
    <w:rsid w:val="000C096A"/>
    <w:rsid w:val="000C246D"/>
    <w:rsid w:val="000C29EC"/>
    <w:rsid w:val="000C3191"/>
    <w:rsid w:val="000C49F7"/>
    <w:rsid w:val="000C7A5A"/>
    <w:rsid w:val="000C7F8C"/>
    <w:rsid w:val="000D1D58"/>
    <w:rsid w:val="000D4980"/>
    <w:rsid w:val="000D55F1"/>
    <w:rsid w:val="000D59F3"/>
    <w:rsid w:val="000D5A72"/>
    <w:rsid w:val="000D7AA5"/>
    <w:rsid w:val="000D7DAA"/>
    <w:rsid w:val="000E137C"/>
    <w:rsid w:val="000E2295"/>
    <w:rsid w:val="000E22A4"/>
    <w:rsid w:val="000E3539"/>
    <w:rsid w:val="000E3CBF"/>
    <w:rsid w:val="000E6ABC"/>
    <w:rsid w:val="000E6B00"/>
    <w:rsid w:val="000F2816"/>
    <w:rsid w:val="000F2A4C"/>
    <w:rsid w:val="000F4DE4"/>
    <w:rsid w:val="000F4ED1"/>
    <w:rsid w:val="0010049C"/>
    <w:rsid w:val="00103162"/>
    <w:rsid w:val="0010550B"/>
    <w:rsid w:val="00105AE8"/>
    <w:rsid w:val="001078FD"/>
    <w:rsid w:val="001107E9"/>
    <w:rsid w:val="001129F6"/>
    <w:rsid w:val="00116873"/>
    <w:rsid w:val="00120999"/>
    <w:rsid w:val="00124F17"/>
    <w:rsid w:val="001256F7"/>
    <w:rsid w:val="001260F6"/>
    <w:rsid w:val="0012705B"/>
    <w:rsid w:val="001277C4"/>
    <w:rsid w:val="0013146C"/>
    <w:rsid w:val="001336F5"/>
    <w:rsid w:val="00134EFE"/>
    <w:rsid w:val="00136876"/>
    <w:rsid w:val="0014160E"/>
    <w:rsid w:val="00142B4E"/>
    <w:rsid w:val="001431B3"/>
    <w:rsid w:val="001455F5"/>
    <w:rsid w:val="001456F8"/>
    <w:rsid w:val="00146C24"/>
    <w:rsid w:val="00147C77"/>
    <w:rsid w:val="001514DD"/>
    <w:rsid w:val="00151EEB"/>
    <w:rsid w:val="00153EC0"/>
    <w:rsid w:val="00153FBF"/>
    <w:rsid w:val="0015508F"/>
    <w:rsid w:val="001561E3"/>
    <w:rsid w:val="001565A5"/>
    <w:rsid w:val="00162017"/>
    <w:rsid w:val="001649FA"/>
    <w:rsid w:val="00164D29"/>
    <w:rsid w:val="00164DE9"/>
    <w:rsid w:val="001665EC"/>
    <w:rsid w:val="001666D9"/>
    <w:rsid w:val="00166D0A"/>
    <w:rsid w:val="00170267"/>
    <w:rsid w:val="0017044C"/>
    <w:rsid w:val="00170661"/>
    <w:rsid w:val="00170ACE"/>
    <w:rsid w:val="00171457"/>
    <w:rsid w:val="00171D13"/>
    <w:rsid w:val="0017200C"/>
    <w:rsid w:val="001733E1"/>
    <w:rsid w:val="00173DB6"/>
    <w:rsid w:val="001745C8"/>
    <w:rsid w:val="00176191"/>
    <w:rsid w:val="0017698E"/>
    <w:rsid w:val="00180B47"/>
    <w:rsid w:val="00180B53"/>
    <w:rsid w:val="00183140"/>
    <w:rsid w:val="0018493A"/>
    <w:rsid w:val="00185D81"/>
    <w:rsid w:val="0018765F"/>
    <w:rsid w:val="00191EC3"/>
    <w:rsid w:val="00193B41"/>
    <w:rsid w:val="00194229"/>
    <w:rsid w:val="001957A2"/>
    <w:rsid w:val="00197DF2"/>
    <w:rsid w:val="001A0D82"/>
    <w:rsid w:val="001A11AB"/>
    <w:rsid w:val="001A3D80"/>
    <w:rsid w:val="001A4DC0"/>
    <w:rsid w:val="001A5428"/>
    <w:rsid w:val="001A5C58"/>
    <w:rsid w:val="001A66C2"/>
    <w:rsid w:val="001A74D0"/>
    <w:rsid w:val="001B1A41"/>
    <w:rsid w:val="001B58E3"/>
    <w:rsid w:val="001B7FCF"/>
    <w:rsid w:val="001C041A"/>
    <w:rsid w:val="001C29A7"/>
    <w:rsid w:val="001C2AEF"/>
    <w:rsid w:val="001C30CF"/>
    <w:rsid w:val="001C46AD"/>
    <w:rsid w:val="001C5239"/>
    <w:rsid w:val="001C6A5A"/>
    <w:rsid w:val="001C6DBB"/>
    <w:rsid w:val="001C7CB3"/>
    <w:rsid w:val="001D02FD"/>
    <w:rsid w:val="001D1997"/>
    <w:rsid w:val="001D2436"/>
    <w:rsid w:val="001D3510"/>
    <w:rsid w:val="001D525C"/>
    <w:rsid w:val="001D5E37"/>
    <w:rsid w:val="001D7855"/>
    <w:rsid w:val="001D79F3"/>
    <w:rsid w:val="001E02B7"/>
    <w:rsid w:val="001E095C"/>
    <w:rsid w:val="001E1736"/>
    <w:rsid w:val="001E175F"/>
    <w:rsid w:val="001E2A68"/>
    <w:rsid w:val="001E44DF"/>
    <w:rsid w:val="001F01B0"/>
    <w:rsid w:val="001F0F35"/>
    <w:rsid w:val="001F1CE4"/>
    <w:rsid w:val="001F1D17"/>
    <w:rsid w:val="001F3994"/>
    <w:rsid w:val="001F54DA"/>
    <w:rsid w:val="00202089"/>
    <w:rsid w:val="00202636"/>
    <w:rsid w:val="00203816"/>
    <w:rsid w:val="002044D4"/>
    <w:rsid w:val="00204D84"/>
    <w:rsid w:val="002065D4"/>
    <w:rsid w:val="00206CC5"/>
    <w:rsid w:val="00207015"/>
    <w:rsid w:val="0020732F"/>
    <w:rsid w:val="00210B16"/>
    <w:rsid w:val="00211B79"/>
    <w:rsid w:val="002121B7"/>
    <w:rsid w:val="00212817"/>
    <w:rsid w:val="00214A01"/>
    <w:rsid w:val="00215DF3"/>
    <w:rsid w:val="0021707A"/>
    <w:rsid w:val="002207E4"/>
    <w:rsid w:val="00220F6C"/>
    <w:rsid w:val="00221D94"/>
    <w:rsid w:val="00222745"/>
    <w:rsid w:val="0022422E"/>
    <w:rsid w:val="002243B6"/>
    <w:rsid w:val="00224CF9"/>
    <w:rsid w:val="00224F22"/>
    <w:rsid w:val="002266D2"/>
    <w:rsid w:val="0023020A"/>
    <w:rsid w:val="00231A4D"/>
    <w:rsid w:val="00233665"/>
    <w:rsid w:val="00234233"/>
    <w:rsid w:val="00234249"/>
    <w:rsid w:val="00235ACA"/>
    <w:rsid w:val="00235D2F"/>
    <w:rsid w:val="00236162"/>
    <w:rsid w:val="0023652C"/>
    <w:rsid w:val="00236B7A"/>
    <w:rsid w:val="00236DD6"/>
    <w:rsid w:val="00241711"/>
    <w:rsid w:val="00242303"/>
    <w:rsid w:val="00243248"/>
    <w:rsid w:val="002445A6"/>
    <w:rsid w:val="00245036"/>
    <w:rsid w:val="0024505C"/>
    <w:rsid w:val="00245BC5"/>
    <w:rsid w:val="0024634C"/>
    <w:rsid w:val="00246A2C"/>
    <w:rsid w:val="00250CA4"/>
    <w:rsid w:val="00253170"/>
    <w:rsid w:val="00254265"/>
    <w:rsid w:val="00254411"/>
    <w:rsid w:val="002547AD"/>
    <w:rsid w:val="00255ED1"/>
    <w:rsid w:val="002567A0"/>
    <w:rsid w:val="00257970"/>
    <w:rsid w:val="00257C75"/>
    <w:rsid w:val="00257F95"/>
    <w:rsid w:val="00260712"/>
    <w:rsid w:val="00261A25"/>
    <w:rsid w:val="00262098"/>
    <w:rsid w:val="00262284"/>
    <w:rsid w:val="00264DD6"/>
    <w:rsid w:val="0026541E"/>
    <w:rsid w:val="00267E1F"/>
    <w:rsid w:val="002721F8"/>
    <w:rsid w:val="00272244"/>
    <w:rsid w:val="002739EC"/>
    <w:rsid w:val="0027484F"/>
    <w:rsid w:val="0027487E"/>
    <w:rsid w:val="0027530E"/>
    <w:rsid w:val="0027552B"/>
    <w:rsid w:val="00277663"/>
    <w:rsid w:val="00280161"/>
    <w:rsid w:val="0028030E"/>
    <w:rsid w:val="00280BA8"/>
    <w:rsid w:val="0028150B"/>
    <w:rsid w:val="002817A0"/>
    <w:rsid w:val="0028194A"/>
    <w:rsid w:val="00283F40"/>
    <w:rsid w:val="002849EF"/>
    <w:rsid w:val="002868AC"/>
    <w:rsid w:val="0029003B"/>
    <w:rsid w:val="002918D1"/>
    <w:rsid w:val="00292C36"/>
    <w:rsid w:val="00292C98"/>
    <w:rsid w:val="00293F17"/>
    <w:rsid w:val="00294EB9"/>
    <w:rsid w:val="0029625A"/>
    <w:rsid w:val="002A0327"/>
    <w:rsid w:val="002A0AA9"/>
    <w:rsid w:val="002A0B29"/>
    <w:rsid w:val="002A1F20"/>
    <w:rsid w:val="002A2AFD"/>
    <w:rsid w:val="002A2B2A"/>
    <w:rsid w:val="002A2C1E"/>
    <w:rsid w:val="002A3318"/>
    <w:rsid w:val="002A4202"/>
    <w:rsid w:val="002A5587"/>
    <w:rsid w:val="002A74CD"/>
    <w:rsid w:val="002A7D2F"/>
    <w:rsid w:val="002B0587"/>
    <w:rsid w:val="002B0DB2"/>
    <w:rsid w:val="002B549F"/>
    <w:rsid w:val="002B58A3"/>
    <w:rsid w:val="002B5CA0"/>
    <w:rsid w:val="002B64D1"/>
    <w:rsid w:val="002B65AF"/>
    <w:rsid w:val="002B6932"/>
    <w:rsid w:val="002B79CC"/>
    <w:rsid w:val="002C086C"/>
    <w:rsid w:val="002C13AA"/>
    <w:rsid w:val="002C2C94"/>
    <w:rsid w:val="002C3045"/>
    <w:rsid w:val="002C4267"/>
    <w:rsid w:val="002C4348"/>
    <w:rsid w:val="002C54E8"/>
    <w:rsid w:val="002C6347"/>
    <w:rsid w:val="002D1C5C"/>
    <w:rsid w:val="002D2A08"/>
    <w:rsid w:val="002D644E"/>
    <w:rsid w:val="002D7D66"/>
    <w:rsid w:val="002E0438"/>
    <w:rsid w:val="002E1C07"/>
    <w:rsid w:val="002E37D8"/>
    <w:rsid w:val="002E4953"/>
    <w:rsid w:val="002E51D5"/>
    <w:rsid w:val="002E5F66"/>
    <w:rsid w:val="002E699E"/>
    <w:rsid w:val="002E79A7"/>
    <w:rsid w:val="002E7D04"/>
    <w:rsid w:val="002F0CF6"/>
    <w:rsid w:val="002F167F"/>
    <w:rsid w:val="002F1691"/>
    <w:rsid w:val="002F2E2B"/>
    <w:rsid w:val="002F40A3"/>
    <w:rsid w:val="002F57E8"/>
    <w:rsid w:val="002F5BE8"/>
    <w:rsid w:val="002F6E2B"/>
    <w:rsid w:val="002F730A"/>
    <w:rsid w:val="003007BA"/>
    <w:rsid w:val="003009A1"/>
    <w:rsid w:val="00300E80"/>
    <w:rsid w:val="0030116E"/>
    <w:rsid w:val="00301F7C"/>
    <w:rsid w:val="00305732"/>
    <w:rsid w:val="0030622C"/>
    <w:rsid w:val="0030642D"/>
    <w:rsid w:val="00307E5F"/>
    <w:rsid w:val="003110EB"/>
    <w:rsid w:val="00313B79"/>
    <w:rsid w:val="00313C7A"/>
    <w:rsid w:val="003154BB"/>
    <w:rsid w:val="00315E90"/>
    <w:rsid w:val="0031717A"/>
    <w:rsid w:val="0031764F"/>
    <w:rsid w:val="003201F9"/>
    <w:rsid w:val="003243D0"/>
    <w:rsid w:val="0032491D"/>
    <w:rsid w:val="00324ACB"/>
    <w:rsid w:val="00325076"/>
    <w:rsid w:val="00327F8F"/>
    <w:rsid w:val="00330A4A"/>
    <w:rsid w:val="00332FBE"/>
    <w:rsid w:val="0033304B"/>
    <w:rsid w:val="00334B4A"/>
    <w:rsid w:val="00334FDB"/>
    <w:rsid w:val="0033660F"/>
    <w:rsid w:val="00336685"/>
    <w:rsid w:val="0033759F"/>
    <w:rsid w:val="003375AA"/>
    <w:rsid w:val="0034044D"/>
    <w:rsid w:val="00341FF2"/>
    <w:rsid w:val="00343A2D"/>
    <w:rsid w:val="00343CAE"/>
    <w:rsid w:val="00344B52"/>
    <w:rsid w:val="00345171"/>
    <w:rsid w:val="00345550"/>
    <w:rsid w:val="003471ED"/>
    <w:rsid w:val="00347273"/>
    <w:rsid w:val="00347977"/>
    <w:rsid w:val="00347E6E"/>
    <w:rsid w:val="003501E1"/>
    <w:rsid w:val="00352515"/>
    <w:rsid w:val="00354E45"/>
    <w:rsid w:val="0035561D"/>
    <w:rsid w:val="003559D8"/>
    <w:rsid w:val="00355D65"/>
    <w:rsid w:val="003570FF"/>
    <w:rsid w:val="003572EE"/>
    <w:rsid w:val="00357507"/>
    <w:rsid w:val="00357617"/>
    <w:rsid w:val="00357F1D"/>
    <w:rsid w:val="003614E5"/>
    <w:rsid w:val="0036190A"/>
    <w:rsid w:val="00361EAE"/>
    <w:rsid w:val="00363A3B"/>
    <w:rsid w:val="00366066"/>
    <w:rsid w:val="0036637F"/>
    <w:rsid w:val="003666EE"/>
    <w:rsid w:val="00366EC2"/>
    <w:rsid w:val="00370178"/>
    <w:rsid w:val="0037028D"/>
    <w:rsid w:val="0037072C"/>
    <w:rsid w:val="00370AF8"/>
    <w:rsid w:val="00370B07"/>
    <w:rsid w:val="0037157E"/>
    <w:rsid w:val="003715A8"/>
    <w:rsid w:val="00372B81"/>
    <w:rsid w:val="003755B6"/>
    <w:rsid w:val="00375896"/>
    <w:rsid w:val="00375C92"/>
    <w:rsid w:val="00376EE6"/>
    <w:rsid w:val="0037749B"/>
    <w:rsid w:val="0037749C"/>
    <w:rsid w:val="003775D6"/>
    <w:rsid w:val="0038031D"/>
    <w:rsid w:val="00381304"/>
    <w:rsid w:val="003815A0"/>
    <w:rsid w:val="00381A44"/>
    <w:rsid w:val="003827B9"/>
    <w:rsid w:val="00383524"/>
    <w:rsid w:val="00385F09"/>
    <w:rsid w:val="00391828"/>
    <w:rsid w:val="00393AA0"/>
    <w:rsid w:val="00394A85"/>
    <w:rsid w:val="00394C7E"/>
    <w:rsid w:val="00394F5C"/>
    <w:rsid w:val="0039547E"/>
    <w:rsid w:val="003958E1"/>
    <w:rsid w:val="00396016"/>
    <w:rsid w:val="00397D99"/>
    <w:rsid w:val="003A0088"/>
    <w:rsid w:val="003A03E9"/>
    <w:rsid w:val="003A0F73"/>
    <w:rsid w:val="003A1957"/>
    <w:rsid w:val="003A196D"/>
    <w:rsid w:val="003A1D4D"/>
    <w:rsid w:val="003A4CAD"/>
    <w:rsid w:val="003A4D33"/>
    <w:rsid w:val="003B0A46"/>
    <w:rsid w:val="003B16F8"/>
    <w:rsid w:val="003B2401"/>
    <w:rsid w:val="003B4DCC"/>
    <w:rsid w:val="003B6331"/>
    <w:rsid w:val="003B7936"/>
    <w:rsid w:val="003B7F3E"/>
    <w:rsid w:val="003C23B5"/>
    <w:rsid w:val="003C47AB"/>
    <w:rsid w:val="003D0229"/>
    <w:rsid w:val="003D0A6A"/>
    <w:rsid w:val="003D1917"/>
    <w:rsid w:val="003D1D92"/>
    <w:rsid w:val="003D2B7F"/>
    <w:rsid w:val="003D37CE"/>
    <w:rsid w:val="003D40D3"/>
    <w:rsid w:val="003D4DC8"/>
    <w:rsid w:val="003D577B"/>
    <w:rsid w:val="003D5D32"/>
    <w:rsid w:val="003D5E88"/>
    <w:rsid w:val="003D6380"/>
    <w:rsid w:val="003D6639"/>
    <w:rsid w:val="003E28C3"/>
    <w:rsid w:val="003E2EF7"/>
    <w:rsid w:val="003E33F7"/>
    <w:rsid w:val="003E63C2"/>
    <w:rsid w:val="003F02C0"/>
    <w:rsid w:val="003F1AF5"/>
    <w:rsid w:val="003F334A"/>
    <w:rsid w:val="003F3716"/>
    <w:rsid w:val="003F39C8"/>
    <w:rsid w:val="003F5C41"/>
    <w:rsid w:val="00400800"/>
    <w:rsid w:val="00400A10"/>
    <w:rsid w:val="004011EB"/>
    <w:rsid w:val="00401667"/>
    <w:rsid w:val="00401922"/>
    <w:rsid w:val="004021C5"/>
    <w:rsid w:val="00403B29"/>
    <w:rsid w:val="0040447D"/>
    <w:rsid w:val="00405B9F"/>
    <w:rsid w:val="00410380"/>
    <w:rsid w:val="0041174B"/>
    <w:rsid w:val="00412707"/>
    <w:rsid w:val="0041299F"/>
    <w:rsid w:val="00413257"/>
    <w:rsid w:val="00415CBA"/>
    <w:rsid w:val="00417001"/>
    <w:rsid w:val="004201BA"/>
    <w:rsid w:val="00420586"/>
    <w:rsid w:val="00422000"/>
    <w:rsid w:val="00422385"/>
    <w:rsid w:val="004229C8"/>
    <w:rsid w:val="00423C73"/>
    <w:rsid w:val="00424BD0"/>
    <w:rsid w:val="00424F83"/>
    <w:rsid w:val="00425519"/>
    <w:rsid w:val="004258E4"/>
    <w:rsid w:val="00426DD6"/>
    <w:rsid w:val="00427140"/>
    <w:rsid w:val="004273CE"/>
    <w:rsid w:val="004321CA"/>
    <w:rsid w:val="004348B5"/>
    <w:rsid w:val="004354F7"/>
    <w:rsid w:val="00436552"/>
    <w:rsid w:val="00437EDF"/>
    <w:rsid w:val="004404C5"/>
    <w:rsid w:val="00440FB5"/>
    <w:rsid w:val="00442464"/>
    <w:rsid w:val="00442F35"/>
    <w:rsid w:val="0044408F"/>
    <w:rsid w:val="00445FE8"/>
    <w:rsid w:val="00446177"/>
    <w:rsid w:val="00451283"/>
    <w:rsid w:val="0045264F"/>
    <w:rsid w:val="004527F6"/>
    <w:rsid w:val="0045366F"/>
    <w:rsid w:val="0045472E"/>
    <w:rsid w:val="00454E1A"/>
    <w:rsid w:val="0045579F"/>
    <w:rsid w:val="004569D9"/>
    <w:rsid w:val="004574E0"/>
    <w:rsid w:val="004578CA"/>
    <w:rsid w:val="004621B9"/>
    <w:rsid w:val="00462980"/>
    <w:rsid w:val="00463763"/>
    <w:rsid w:val="0046405B"/>
    <w:rsid w:val="00464309"/>
    <w:rsid w:val="004653D0"/>
    <w:rsid w:val="00465A13"/>
    <w:rsid w:val="00466418"/>
    <w:rsid w:val="00466B57"/>
    <w:rsid w:val="0047327C"/>
    <w:rsid w:val="0047569C"/>
    <w:rsid w:val="00475B8A"/>
    <w:rsid w:val="00476992"/>
    <w:rsid w:val="004769EF"/>
    <w:rsid w:val="004772BA"/>
    <w:rsid w:val="0047730F"/>
    <w:rsid w:val="00477C19"/>
    <w:rsid w:val="0048027F"/>
    <w:rsid w:val="004816C3"/>
    <w:rsid w:val="004826BF"/>
    <w:rsid w:val="004833FD"/>
    <w:rsid w:val="004840C8"/>
    <w:rsid w:val="00484D42"/>
    <w:rsid w:val="004875DA"/>
    <w:rsid w:val="004879AE"/>
    <w:rsid w:val="004916B8"/>
    <w:rsid w:val="00491960"/>
    <w:rsid w:val="00492B45"/>
    <w:rsid w:val="00492E74"/>
    <w:rsid w:val="004958A9"/>
    <w:rsid w:val="00495D73"/>
    <w:rsid w:val="00497D02"/>
    <w:rsid w:val="004A1F22"/>
    <w:rsid w:val="004A25AE"/>
    <w:rsid w:val="004A2832"/>
    <w:rsid w:val="004A3180"/>
    <w:rsid w:val="004A4285"/>
    <w:rsid w:val="004A47F7"/>
    <w:rsid w:val="004A4DBD"/>
    <w:rsid w:val="004A65C3"/>
    <w:rsid w:val="004A67E5"/>
    <w:rsid w:val="004B1B7C"/>
    <w:rsid w:val="004B2A24"/>
    <w:rsid w:val="004B2CD9"/>
    <w:rsid w:val="004B44BD"/>
    <w:rsid w:val="004B64B8"/>
    <w:rsid w:val="004B745A"/>
    <w:rsid w:val="004C0D51"/>
    <w:rsid w:val="004C135A"/>
    <w:rsid w:val="004C1451"/>
    <w:rsid w:val="004C2778"/>
    <w:rsid w:val="004C3DEA"/>
    <w:rsid w:val="004C3E16"/>
    <w:rsid w:val="004C5676"/>
    <w:rsid w:val="004C6842"/>
    <w:rsid w:val="004C6B36"/>
    <w:rsid w:val="004C779E"/>
    <w:rsid w:val="004D07C3"/>
    <w:rsid w:val="004D2D6D"/>
    <w:rsid w:val="004D3277"/>
    <w:rsid w:val="004D46A3"/>
    <w:rsid w:val="004D4E69"/>
    <w:rsid w:val="004D515D"/>
    <w:rsid w:val="004D56A3"/>
    <w:rsid w:val="004D6650"/>
    <w:rsid w:val="004D6C84"/>
    <w:rsid w:val="004D7059"/>
    <w:rsid w:val="004E2901"/>
    <w:rsid w:val="004E39CC"/>
    <w:rsid w:val="004E5D25"/>
    <w:rsid w:val="004F277F"/>
    <w:rsid w:val="004F4321"/>
    <w:rsid w:val="004F46B3"/>
    <w:rsid w:val="004F5320"/>
    <w:rsid w:val="004F7126"/>
    <w:rsid w:val="004F78E7"/>
    <w:rsid w:val="00500DE4"/>
    <w:rsid w:val="00500F8C"/>
    <w:rsid w:val="0050121C"/>
    <w:rsid w:val="00501BCF"/>
    <w:rsid w:val="00503BC2"/>
    <w:rsid w:val="00505AB9"/>
    <w:rsid w:val="00505BA5"/>
    <w:rsid w:val="005061E6"/>
    <w:rsid w:val="00506592"/>
    <w:rsid w:val="00506D6B"/>
    <w:rsid w:val="005072CD"/>
    <w:rsid w:val="0050732B"/>
    <w:rsid w:val="00511791"/>
    <w:rsid w:val="00513856"/>
    <w:rsid w:val="00513C71"/>
    <w:rsid w:val="00515255"/>
    <w:rsid w:val="00515857"/>
    <w:rsid w:val="00516381"/>
    <w:rsid w:val="00517455"/>
    <w:rsid w:val="00517752"/>
    <w:rsid w:val="00520C0A"/>
    <w:rsid w:val="00520DFD"/>
    <w:rsid w:val="00520E2E"/>
    <w:rsid w:val="005216EB"/>
    <w:rsid w:val="0052248F"/>
    <w:rsid w:val="00522AC0"/>
    <w:rsid w:val="00524764"/>
    <w:rsid w:val="00526B3B"/>
    <w:rsid w:val="00526D3F"/>
    <w:rsid w:val="00530FAB"/>
    <w:rsid w:val="00531AC7"/>
    <w:rsid w:val="00531C12"/>
    <w:rsid w:val="00533E6A"/>
    <w:rsid w:val="0053704F"/>
    <w:rsid w:val="00537779"/>
    <w:rsid w:val="00537E6F"/>
    <w:rsid w:val="00540CC2"/>
    <w:rsid w:val="00540DEE"/>
    <w:rsid w:val="005418D4"/>
    <w:rsid w:val="00542484"/>
    <w:rsid w:val="005425FD"/>
    <w:rsid w:val="005437E0"/>
    <w:rsid w:val="00543B78"/>
    <w:rsid w:val="005445AC"/>
    <w:rsid w:val="005455F2"/>
    <w:rsid w:val="00550A91"/>
    <w:rsid w:val="00552D2F"/>
    <w:rsid w:val="005538BF"/>
    <w:rsid w:val="0055597C"/>
    <w:rsid w:val="00555C6B"/>
    <w:rsid w:val="00555F0D"/>
    <w:rsid w:val="0055756C"/>
    <w:rsid w:val="005579B3"/>
    <w:rsid w:val="00557ABC"/>
    <w:rsid w:val="00557AE6"/>
    <w:rsid w:val="00562298"/>
    <w:rsid w:val="0056309C"/>
    <w:rsid w:val="00564389"/>
    <w:rsid w:val="005657F0"/>
    <w:rsid w:val="00566026"/>
    <w:rsid w:val="00567E87"/>
    <w:rsid w:val="00571660"/>
    <w:rsid w:val="00571AB0"/>
    <w:rsid w:val="00572145"/>
    <w:rsid w:val="00573070"/>
    <w:rsid w:val="00573AC5"/>
    <w:rsid w:val="00573CBE"/>
    <w:rsid w:val="00574177"/>
    <w:rsid w:val="00574D0A"/>
    <w:rsid w:val="00575356"/>
    <w:rsid w:val="005762EC"/>
    <w:rsid w:val="005768BF"/>
    <w:rsid w:val="00577AE1"/>
    <w:rsid w:val="00577F2B"/>
    <w:rsid w:val="0058041E"/>
    <w:rsid w:val="00580943"/>
    <w:rsid w:val="00580AFA"/>
    <w:rsid w:val="00580C05"/>
    <w:rsid w:val="00581133"/>
    <w:rsid w:val="00582B26"/>
    <w:rsid w:val="00582CD5"/>
    <w:rsid w:val="005830EB"/>
    <w:rsid w:val="005834DC"/>
    <w:rsid w:val="00586B09"/>
    <w:rsid w:val="005878DD"/>
    <w:rsid w:val="005912A2"/>
    <w:rsid w:val="005929FF"/>
    <w:rsid w:val="00594469"/>
    <w:rsid w:val="00596D7A"/>
    <w:rsid w:val="00597232"/>
    <w:rsid w:val="00597566"/>
    <w:rsid w:val="00597619"/>
    <w:rsid w:val="005A068A"/>
    <w:rsid w:val="005A06FD"/>
    <w:rsid w:val="005A0ADA"/>
    <w:rsid w:val="005A12CB"/>
    <w:rsid w:val="005A2E41"/>
    <w:rsid w:val="005A3A98"/>
    <w:rsid w:val="005A4927"/>
    <w:rsid w:val="005A4986"/>
    <w:rsid w:val="005A5925"/>
    <w:rsid w:val="005A5DE9"/>
    <w:rsid w:val="005B0B4C"/>
    <w:rsid w:val="005B2840"/>
    <w:rsid w:val="005B2D47"/>
    <w:rsid w:val="005B33C8"/>
    <w:rsid w:val="005B390A"/>
    <w:rsid w:val="005B4A30"/>
    <w:rsid w:val="005B5033"/>
    <w:rsid w:val="005B52BD"/>
    <w:rsid w:val="005B6F1D"/>
    <w:rsid w:val="005B7206"/>
    <w:rsid w:val="005B7A40"/>
    <w:rsid w:val="005C0F80"/>
    <w:rsid w:val="005C0FDC"/>
    <w:rsid w:val="005C120E"/>
    <w:rsid w:val="005C4D48"/>
    <w:rsid w:val="005C5256"/>
    <w:rsid w:val="005C5ADF"/>
    <w:rsid w:val="005C6A9A"/>
    <w:rsid w:val="005C6B68"/>
    <w:rsid w:val="005C7432"/>
    <w:rsid w:val="005C7A7A"/>
    <w:rsid w:val="005D03C9"/>
    <w:rsid w:val="005D08E7"/>
    <w:rsid w:val="005D131F"/>
    <w:rsid w:val="005D25C6"/>
    <w:rsid w:val="005D2A44"/>
    <w:rsid w:val="005D4CB2"/>
    <w:rsid w:val="005D4E41"/>
    <w:rsid w:val="005D5DEB"/>
    <w:rsid w:val="005D753B"/>
    <w:rsid w:val="005D7C4E"/>
    <w:rsid w:val="005D7E19"/>
    <w:rsid w:val="005E01A6"/>
    <w:rsid w:val="005E1F19"/>
    <w:rsid w:val="005E2B5C"/>
    <w:rsid w:val="005F1F3A"/>
    <w:rsid w:val="005F23C5"/>
    <w:rsid w:val="005F2D38"/>
    <w:rsid w:val="005F32BC"/>
    <w:rsid w:val="005F33EB"/>
    <w:rsid w:val="005F3B20"/>
    <w:rsid w:val="005F3CDE"/>
    <w:rsid w:val="005F5001"/>
    <w:rsid w:val="005F656D"/>
    <w:rsid w:val="005F67EC"/>
    <w:rsid w:val="005F79AC"/>
    <w:rsid w:val="00600208"/>
    <w:rsid w:val="006026AA"/>
    <w:rsid w:val="00602916"/>
    <w:rsid w:val="00604155"/>
    <w:rsid w:val="00604566"/>
    <w:rsid w:val="00604AF5"/>
    <w:rsid w:val="00606430"/>
    <w:rsid w:val="00606D2C"/>
    <w:rsid w:val="006070AB"/>
    <w:rsid w:val="00607148"/>
    <w:rsid w:val="00607800"/>
    <w:rsid w:val="00610495"/>
    <w:rsid w:val="0061099B"/>
    <w:rsid w:val="00611032"/>
    <w:rsid w:val="00611BCD"/>
    <w:rsid w:val="00611E15"/>
    <w:rsid w:val="006129E0"/>
    <w:rsid w:val="00612AFD"/>
    <w:rsid w:val="006135F2"/>
    <w:rsid w:val="0061367D"/>
    <w:rsid w:val="0061618A"/>
    <w:rsid w:val="00616B36"/>
    <w:rsid w:val="00616D0C"/>
    <w:rsid w:val="00617429"/>
    <w:rsid w:val="00620949"/>
    <w:rsid w:val="00622172"/>
    <w:rsid w:val="00622C8B"/>
    <w:rsid w:val="00626B09"/>
    <w:rsid w:val="006270D5"/>
    <w:rsid w:val="006274B3"/>
    <w:rsid w:val="00627758"/>
    <w:rsid w:val="00627C3C"/>
    <w:rsid w:val="0063020D"/>
    <w:rsid w:val="006308CE"/>
    <w:rsid w:val="006319BB"/>
    <w:rsid w:val="00631FD4"/>
    <w:rsid w:val="00632B24"/>
    <w:rsid w:val="006331A6"/>
    <w:rsid w:val="006337F1"/>
    <w:rsid w:val="006351B8"/>
    <w:rsid w:val="00636ED7"/>
    <w:rsid w:val="006404A6"/>
    <w:rsid w:val="0064109A"/>
    <w:rsid w:val="00641F15"/>
    <w:rsid w:val="00642BD9"/>
    <w:rsid w:val="00645D42"/>
    <w:rsid w:val="00646915"/>
    <w:rsid w:val="00646CCD"/>
    <w:rsid w:val="00647600"/>
    <w:rsid w:val="006502B3"/>
    <w:rsid w:val="006502D2"/>
    <w:rsid w:val="0065056B"/>
    <w:rsid w:val="0065333B"/>
    <w:rsid w:val="00653411"/>
    <w:rsid w:val="00654E4E"/>
    <w:rsid w:val="00656285"/>
    <w:rsid w:val="00656FAE"/>
    <w:rsid w:val="006575B1"/>
    <w:rsid w:val="0066055D"/>
    <w:rsid w:val="00660634"/>
    <w:rsid w:val="0066072E"/>
    <w:rsid w:val="006608EA"/>
    <w:rsid w:val="00660E24"/>
    <w:rsid w:val="00663271"/>
    <w:rsid w:val="00666385"/>
    <w:rsid w:val="006708EB"/>
    <w:rsid w:val="00670E80"/>
    <w:rsid w:val="006714E1"/>
    <w:rsid w:val="0067159C"/>
    <w:rsid w:val="00671B4F"/>
    <w:rsid w:val="006721EB"/>
    <w:rsid w:val="00672426"/>
    <w:rsid w:val="00674925"/>
    <w:rsid w:val="006756DD"/>
    <w:rsid w:val="00677098"/>
    <w:rsid w:val="00680718"/>
    <w:rsid w:val="00681583"/>
    <w:rsid w:val="006822EB"/>
    <w:rsid w:val="00682718"/>
    <w:rsid w:val="00682CED"/>
    <w:rsid w:val="0068369A"/>
    <w:rsid w:val="00685657"/>
    <w:rsid w:val="00686658"/>
    <w:rsid w:val="00686712"/>
    <w:rsid w:val="00687B9B"/>
    <w:rsid w:val="00690965"/>
    <w:rsid w:val="00691B21"/>
    <w:rsid w:val="00693976"/>
    <w:rsid w:val="00693A77"/>
    <w:rsid w:val="00693B3E"/>
    <w:rsid w:val="00693CBB"/>
    <w:rsid w:val="00693E60"/>
    <w:rsid w:val="006949B8"/>
    <w:rsid w:val="00694ECD"/>
    <w:rsid w:val="00696012"/>
    <w:rsid w:val="006A1E1D"/>
    <w:rsid w:val="006A2651"/>
    <w:rsid w:val="006A297F"/>
    <w:rsid w:val="006A3C19"/>
    <w:rsid w:val="006A3F49"/>
    <w:rsid w:val="006A6B72"/>
    <w:rsid w:val="006A72DE"/>
    <w:rsid w:val="006B0708"/>
    <w:rsid w:val="006B0909"/>
    <w:rsid w:val="006B11BF"/>
    <w:rsid w:val="006B1C61"/>
    <w:rsid w:val="006B3040"/>
    <w:rsid w:val="006B3D48"/>
    <w:rsid w:val="006B49B1"/>
    <w:rsid w:val="006B4E7A"/>
    <w:rsid w:val="006B4F17"/>
    <w:rsid w:val="006B68CB"/>
    <w:rsid w:val="006B7887"/>
    <w:rsid w:val="006C00D4"/>
    <w:rsid w:val="006C124F"/>
    <w:rsid w:val="006C29FD"/>
    <w:rsid w:val="006C4C85"/>
    <w:rsid w:val="006C536B"/>
    <w:rsid w:val="006C7DAB"/>
    <w:rsid w:val="006D01F1"/>
    <w:rsid w:val="006D085C"/>
    <w:rsid w:val="006D11A0"/>
    <w:rsid w:val="006D20D2"/>
    <w:rsid w:val="006D36D5"/>
    <w:rsid w:val="006D3EC9"/>
    <w:rsid w:val="006D6AB3"/>
    <w:rsid w:val="006E0356"/>
    <w:rsid w:val="006E16DE"/>
    <w:rsid w:val="006E1FB8"/>
    <w:rsid w:val="006E2901"/>
    <w:rsid w:val="006E3C37"/>
    <w:rsid w:val="006E3E99"/>
    <w:rsid w:val="006E4515"/>
    <w:rsid w:val="006E506A"/>
    <w:rsid w:val="006E58E0"/>
    <w:rsid w:val="006E70A4"/>
    <w:rsid w:val="006F01C8"/>
    <w:rsid w:val="006F0EA2"/>
    <w:rsid w:val="006F215B"/>
    <w:rsid w:val="006F2EA0"/>
    <w:rsid w:val="006F468D"/>
    <w:rsid w:val="006F5306"/>
    <w:rsid w:val="006F56CB"/>
    <w:rsid w:val="006F5A71"/>
    <w:rsid w:val="006F64C6"/>
    <w:rsid w:val="006F6CB8"/>
    <w:rsid w:val="006F723C"/>
    <w:rsid w:val="006F7BE3"/>
    <w:rsid w:val="00700C1F"/>
    <w:rsid w:val="00701093"/>
    <w:rsid w:val="00701207"/>
    <w:rsid w:val="00701474"/>
    <w:rsid w:val="00702C29"/>
    <w:rsid w:val="00703511"/>
    <w:rsid w:val="007037E5"/>
    <w:rsid w:val="0070401F"/>
    <w:rsid w:val="00705690"/>
    <w:rsid w:val="00706558"/>
    <w:rsid w:val="00706EA9"/>
    <w:rsid w:val="0071133E"/>
    <w:rsid w:val="007114F7"/>
    <w:rsid w:val="00711D4B"/>
    <w:rsid w:val="007133B8"/>
    <w:rsid w:val="00713BC2"/>
    <w:rsid w:val="0071460C"/>
    <w:rsid w:val="007146B0"/>
    <w:rsid w:val="00714E46"/>
    <w:rsid w:val="00716733"/>
    <w:rsid w:val="0071784C"/>
    <w:rsid w:val="00721AC9"/>
    <w:rsid w:val="007242CD"/>
    <w:rsid w:val="007245FB"/>
    <w:rsid w:val="00724657"/>
    <w:rsid w:val="00724CEB"/>
    <w:rsid w:val="0072554A"/>
    <w:rsid w:val="007255F3"/>
    <w:rsid w:val="00725EF8"/>
    <w:rsid w:val="00730149"/>
    <w:rsid w:val="0073025E"/>
    <w:rsid w:val="0073115B"/>
    <w:rsid w:val="007319E3"/>
    <w:rsid w:val="00732025"/>
    <w:rsid w:val="00733153"/>
    <w:rsid w:val="007342FD"/>
    <w:rsid w:val="007359F3"/>
    <w:rsid w:val="00736862"/>
    <w:rsid w:val="0073774A"/>
    <w:rsid w:val="0074113C"/>
    <w:rsid w:val="00741384"/>
    <w:rsid w:val="00743F0D"/>
    <w:rsid w:val="00743F2C"/>
    <w:rsid w:val="007451A7"/>
    <w:rsid w:val="00746CED"/>
    <w:rsid w:val="007471A4"/>
    <w:rsid w:val="00750EB8"/>
    <w:rsid w:val="00753C24"/>
    <w:rsid w:val="0075413F"/>
    <w:rsid w:val="007549E7"/>
    <w:rsid w:val="00755973"/>
    <w:rsid w:val="00755E97"/>
    <w:rsid w:val="00756B65"/>
    <w:rsid w:val="0075729F"/>
    <w:rsid w:val="007577D5"/>
    <w:rsid w:val="0076003B"/>
    <w:rsid w:val="00760147"/>
    <w:rsid w:val="00761BEE"/>
    <w:rsid w:val="00762F09"/>
    <w:rsid w:val="007633B8"/>
    <w:rsid w:val="007637DC"/>
    <w:rsid w:val="00763E3E"/>
    <w:rsid w:val="007646EE"/>
    <w:rsid w:val="007653A7"/>
    <w:rsid w:val="007664A3"/>
    <w:rsid w:val="00766BC0"/>
    <w:rsid w:val="00767849"/>
    <w:rsid w:val="00767C4A"/>
    <w:rsid w:val="007702D0"/>
    <w:rsid w:val="00771792"/>
    <w:rsid w:val="00771D2E"/>
    <w:rsid w:val="007740A4"/>
    <w:rsid w:val="00774299"/>
    <w:rsid w:val="0077667D"/>
    <w:rsid w:val="00776AEF"/>
    <w:rsid w:val="00777336"/>
    <w:rsid w:val="0078141C"/>
    <w:rsid w:val="00782564"/>
    <w:rsid w:val="00782B31"/>
    <w:rsid w:val="0078369F"/>
    <w:rsid w:val="00784ADA"/>
    <w:rsid w:val="00785A53"/>
    <w:rsid w:val="007863DB"/>
    <w:rsid w:val="00787185"/>
    <w:rsid w:val="00787794"/>
    <w:rsid w:val="00790FE4"/>
    <w:rsid w:val="0079150F"/>
    <w:rsid w:val="00792EA6"/>
    <w:rsid w:val="0079372B"/>
    <w:rsid w:val="007944D4"/>
    <w:rsid w:val="0079454D"/>
    <w:rsid w:val="00794BDA"/>
    <w:rsid w:val="0079533C"/>
    <w:rsid w:val="00796120"/>
    <w:rsid w:val="00797526"/>
    <w:rsid w:val="007A0620"/>
    <w:rsid w:val="007A210A"/>
    <w:rsid w:val="007A47EA"/>
    <w:rsid w:val="007A4D13"/>
    <w:rsid w:val="007A64B1"/>
    <w:rsid w:val="007B0555"/>
    <w:rsid w:val="007B1890"/>
    <w:rsid w:val="007B233B"/>
    <w:rsid w:val="007B33DE"/>
    <w:rsid w:val="007B6424"/>
    <w:rsid w:val="007B7BB9"/>
    <w:rsid w:val="007C1485"/>
    <w:rsid w:val="007C35EC"/>
    <w:rsid w:val="007C3F8A"/>
    <w:rsid w:val="007C5B0F"/>
    <w:rsid w:val="007C7A63"/>
    <w:rsid w:val="007D0358"/>
    <w:rsid w:val="007D066E"/>
    <w:rsid w:val="007D1C40"/>
    <w:rsid w:val="007D2B43"/>
    <w:rsid w:val="007D2F45"/>
    <w:rsid w:val="007D31FB"/>
    <w:rsid w:val="007D3BB9"/>
    <w:rsid w:val="007D3CD6"/>
    <w:rsid w:val="007D42D1"/>
    <w:rsid w:val="007D502C"/>
    <w:rsid w:val="007D587D"/>
    <w:rsid w:val="007D75CF"/>
    <w:rsid w:val="007E0DE6"/>
    <w:rsid w:val="007E13BF"/>
    <w:rsid w:val="007E3036"/>
    <w:rsid w:val="007E4DB4"/>
    <w:rsid w:val="007E4E3E"/>
    <w:rsid w:val="007E5143"/>
    <w:rsid w:val="007E5848"/>
    <w:rsid w:val="007E5945"/>
    <w:rsid w:val="007E7868"/>
    <w:rsid w:val="007F0820"/>
    <w:rsid w:val="007F0CCF"/>
    <w:rsid w:val="007F2E68"/>
    <w:rsid w:val="007F3D67"/>
    <w:rsid w:val="007F448B"/>
    <w:rsid w:val="007F501E"/>
    <w:rsid w:val="007F5483"/>
    <w:rsid w:val="007F5865"/>
    <w:rsid w:val="007F74AC"/>
    <w:rsid w:val="008004F6"/>
    <w:rsid w:val="00800713"/>
    <w:rsid w:val="00800DA0"/>
    <w:rsid w:val="00801D4A"/>
    <w:rsid w:val="00801ECF"/>
    <w:rsid w:val="00803589"/>
    <w:rsid w:val="008051B7"/>
    <w:rsid w:val="00805EA6"/>
    <w:rsid w:val="00806710"/>
    <w:rsid w:val="00807FD8"/>
    <w:rsid w:val="00810DDC"/>
    <w:rsid w:val="00811015"/>
    <w:rsid w:val="0081253F"/>
    <w:rsid w:val="0081307E"/>
    <w:rsid w:val="008135D0"/>
    <w:rsid w:val="00814A30"/>
    <w:rsid w:val="0081699B"/>
    <w:rsid w:val="00820992"/>
    <w:rsid w:val="00822823"/>
    <w:rsid w:val="00823189"/>
    <w:rsid w:val="0082424B"/>
    <w:rsid w:val="0082471C"/>
    <w:rsid w:val="008247B7"/>
    <w:rsid w:val="00824E29"/>
    <w:rsid w:val="00825172"/>
    <w:rsid w:val="008317A0"/>
    <w:rsid w:val="00831A82"/>
    <w:rsid w:val="00832807"/>
    <w:rsid w:val="008333F6"/>
    <w:rsid w:val="00834203"/>
    <w:rsid w:val="00834EC7"/>
    <w:rsid w:val="008352F3"/>
    <w:rsid w:val="00836A8F"/>
    <w:rsid w:val="00841422"/>
    <w:rsid w:val="008420E6"/>
    <w:rsid w:val="00842A1A"/>
    <w:rsid w:val="008433FD"/>
    <w:rsid w:val="008439CC"/>
    <w:rsid w:val="00843D0C"/>
    <w:rsid w:val="00843E0F"/>
    <w:rsid w:val="00843FA6"/>
    <w:rsid w:val="00844399"/>
    <w:rsid w:val="00844661"/>
    <w:rsid w:val="00844AF8"/>
    <w:rsid w:val="008464F7"/>
    <w:rsid w:val="00846B13"/>
    <w:rsid w:val="00847F36"/>
    <w:rsid w:val="00850E0A"/>
    <w:rsid w:val="0085104A"/>
    <w:rsid w:val="00851446"/>
    <w:rsid w:val="00852EFC"/>
    <w:rsid w:val="00853836"/>
    <w:rsid w:val="00854158"/>
    <w:rsid w:val="0085475B"/>
    <w:rsid w:val="00854E1B"/>
    <w:rsid w:val="008559CA"/>
    <w:rsid w:val="00855D12"/>
    <w:rsid w:val="0085635D"/>
    <w:rsid w:val="00856B1E"/>
    <w:rsid w:val="00856E9E"/>
    <w:rsid w:val="00860780"/>
    <w:rsid w:val="008624EC"/>
    <w:rsid w:val="00864DDA"/>
    <w:rsid w:val="00864FCC"/>
    <w:rsid w:val="00865A9C"/>
    <w:rsid w:val="00865BFB"/>
    <w:rsid w:val="00867E3F"/>
    <w:rsid w:val="0087217A"/>
    <w:rsid w:val="00873277"/>
    <w:rsid w:val="00874CF4"/>
    <w:rsid w:val="00875401"/>
    <w:rsid w:val="008758EC"/>
    <w:rsid w:val="00875BEA"/>
    <w:rsid w:val="0087600D"/>
    <w:rsid w:val="008813AB"/>
    <w:rsid w:val="00881B08"/>
    <w:rsid w:val="00883124"/>
    <w:rsid w:val="00885C8D"/>
    <w:rsid w:val="00886033"/>
    <w:rsid w:val="00886D10"/>
    <w:rsid w:val="00887EF5"/>
    <w:rsid w:val="00893E2D"/>
    <w:rsid w:val="00894A7A"/>
    <w:rsid w:val="008960B8"/>
    <w:rsid w:val="00896310"/>
    <w:rsid w:val="00896D92"/>
    <w:rsid w:val="008A090E"/>
    <w:rsid w:val="008A0C7B"/>
    <w:rsid w:val="008A0FBE"/>
    <w:rsid w:val="008A2150"/>
    <w:rsid w:val="008A265E"/>
    <w:rsid w:val="008A3940"/>
    <w:rsid w:val="008A3AB1"/>
    <w:rsid w:val="008A52F5"/>
    <w:rsid w:val="008A614B"/>
    <w:rsid w:val="008A7104"/>
    <w:rsid w:val="008B09E7"/>
    <w:rsid w:val="008B102B"/>
    <w:rsid w:val="008B140E"/>
    <w:rsid w:val="008B7D94"/>
    <w:rsid w:val="008C16F0"/>
    <w:rsid w:val="008C2034"/>
    <w:rsid w:val="008C3222"/>
    <w:rsid w:val="008C35A1"/>
    <w:rsid w:val="008C3DE1"/>
    <w:rsid w:val="008C4537"/>
    <w:rsid w:val="008C457E"/>
    <w:rsid w:val="008C53D9"/>
    <w:rsid w:val="008C626F"/>
    <w:rsid w:val="008C662A"/>
    <w:rsid w:val="008D062C"/>
    <w:rsid w:val="008D0EFC"/>
    <w:rsid w:val="008D1230"/>
    <w:rsid w:val="008D18D6"/>
    <w:rsid w:val="008D2619"/>
    <w:rsid w:val="008D3469"/>
    <w:rsid w:val="008D3B19"/>
    <w:rsid w:val="008D3D2C"/>
    <w:rsid w:val="008D4932"/>
    <w:rsid w:val="008D4CC7"/>
    <w:rsid w:val="008D5616"/>
    <w:rsid w:val="008D577E"/>
    <w:rsid w:val="008D6790"/>
    <w:rsid w:val="008D6D4E"/>
    <w:rsid w:val="008D7401"/>
    <w:rsid w:val="008E1159"/>
    <w:rsid w:val="008E271A"/>
    <w:rsid w:val="008E3708"/>
    <w:rsid w:val="008E4381"/>
    <w:rsid w:val="008E4430"/>
    <w:rsid w:val="008E4DDF"/>
    <w:rsid w:val="008E5FC6"/>
    <w:rsid w:val="008E60EA"/>
    <w:rsid w:val="008E7439"/>
    <w:rsid w:val="008E7BFD"/>
    <w:rsid w:val="008F0DE5"/>
    <w:rsid w:val="008F0F48"/>
    <w:rsid w:val="008F235E"/>
    <w:rsid w:val="008F24A6"/>
    <w:rsid w:val="008F2AB5"/>
    <w:rsid w:val="008F2F1D"/>
    <w:rsid w:val="008F38DD"/>
    <w:rsid w:val="008F4D0B"/>
    <w:rsid w:val="00900225"/>
    <w:rsid w:val="009004D2"/>
    <w:rsid w:val="00900A08"/>
    <w:rsid w:val="0090111B"/>
    <w:rsid w:val="0090239F"/>
    <w:rsid w:val="00902B3B"/>
    <w:rsid w:val="009061B5"/>
    <w:rsid w:val="00907A32"/>
    <w:rsid w:val="0091013F"/>
    <w:rsid w:val="009123E5"/>
    <w:rsid w:val="00913252"/>
    <w:rsid w:val="00914F6A"/>
    <w:rsid w:val="00916016"/>
    <w:rsid w:val="00916D0F"/>
    <w:rsid w:val="00921B0D"/>
    <w:rsid w:val="00923846"/>
    <w:rsid w:val="00923F0B"/>
    <w:rsid w:val="009242D5"/>
    <w:rsid w:val="0092611C"/>
    <w:rsid w:val="00927CA2"/>
    <w:rsid w:val="009321F7"/>
    <w:rsid w:val="00932F73"/>
    <w:rsid w:val="009332D4"/>
    <w:rsid w:val="00935690"/>
    <w:rsid w:val="00936270"/>
    <w:rsid w:val="00936E65"/>
    <w:rsid w:val="00937844"/>
    <w:rsid w:val="00937CA8"/>
    <w:rsid w:val="009400E3"/>
    <w:rsid w:val="009400F5"/>
    <w:rsid w:val="00941DDF"/>
    <w:rsid w:val="00942136"/>
    <w:rsid w:val="009458DA"/>
    <w:rsid w:val="00945A07"/>
    <w:rsid w:val="0094751D"/>
    <w:rsid w:val="00951EC2"/>
    <w:rsid w:val="00953AB5"/>
    <w:rsid w:val="009542EE"/>
    <w:rsid w:val="0095527D"/>
    <w:rsid w:val="0096071D"/>
    <w:rsid w:val="0096095C"/>
    <w:rsid w:val="00960A30"/>
    <w:rsid w:val="00961AC8"/>
    <w:rsid w:val="00965E7E"/>
    <w:rsid w:val="00966402"/>
    <w:rsid w:val="009678B7"/>
    <w:rsid w:val="009714F4"/>
    <w:rsid w:val="0097208F"/>
    <w:rsid w:val="00972F15"/>
    <w:rsid w:val="00973A0A"/>
    <w:rsid w:val="0097464D"/>
    <w:rsid w:val="00974E54"/>
    <w:rsid w:val="00975126"/>
    <w:rsid w:val="009766BF"/>
    <w:rsid w:val="00977BA8"/>
    <w:rsid w:val="00977E0D"/>
    <w:rsid w:val="00981CBE"/>
    <w:rsid w:val="0098266A"/>
    <w:rsid w:val="00983241"/>
    <w:rsid w:val="00984E5F"/>
    <w:rsid w:val="009855E9"/>
    <w:rsid w:val="00986E75"/>
    <w:rsid w:val="00986ED3"/>
    <w:rsid w:val="00987FDC"/>
    <w:rsid w:val="009917A5"/>
    <w:rsid w:val="00991B29"/>
    <w:rsid w:val="00991EDF"/>
    <w:rsid w:val="009958EB"/>
    <w:rsid w:val="00996166"/>
    <w:rsid w:val="00996734"/>
    <w:rsid w:val="00997BDE"/>
    <w:rsid w:val="009A026A"/>
    <w:rsid w:val="009A42D0"/>
    <w:rsid w:val="009A5E4C"/>
    <w:rsid w:val="009A68BD"/>
    <w:rsid w:val="009B328E"/>
    <w:rsid w:val="009B3A4D"/>
    <w:rsid w:val="009B3B39"/>
    <w:rsid w:val="009B459D"/>
    <w:rsid w:val="009B4621"/>
    <w:rsid w:val="009B4841"/>
    <w:rsid w:val="009B4E61"/>
    <w:rsid w:val="009B574C"/>
    <w:rsid w:val="009B5E19"/>
    <w:rsid w:val="009B65B7"/>
    <w:rsid w:val="009B6870"/>
    <w:rsid w:val="009B7329"/>
    <w:rsid w:val="009B744F"/>
    <w:rsid w:val="009B7EA5"/>
    <w:rsid w:val="009C0234"/>
    <w:rsid w:val="009C0616"/>
    <w:rsid w:val="009C0A94"/>
    <w:rsid w:val="009C1419"/>
    <w:rsid w:val="009C1DAB"/>
    <w:rsid w:val="009C51C7"/>
    <w:rsid w:val="009C665A"/>
    <w:rsid w:val="009C69F2"/>
    <w:rsid w:val="009C7524"/>
    <w:rsid w:val="009C7AA5"/>
    <w:rsid w:val="009D139C"/>
    <w:rsid w:val="009D1433"/>
    <w:rsid w:val="009D1696"/>
    <w:rsid w:val="009D28F6"/>
    <w:rsid w:val="009D358B"/>
    <w:rsid w:val="009D3853"/>
    <w:rsid w:val="009D5900"/>
    <w:rsid w:val="009D678A"/>
    <w:rsid w:val="009D7101"/>
    <w:rsid w:val="009D7F3C"/>
    <w:rsid w:val="009E0CEE"/>
    <w:rsid w:val="009E4A7E"/>
    <w:rsid w:val="009E5E60"/>
    <w:rsid w:val="009F2D38"/>
    <w:rsid w:val="009F3A60"/>
    <w:rsid w:val="009F3EBB"/>
    <w:rsid w:val="009F6C35"/>
    <w:rsid w:val="009F7313"/>
    <w:rsid w:val="00A00007"/>
    <w:rsid w:val="00A04666"/>
    <w:rsid w:val="00A04C78"/>
    <w:rsid w:val="00A04CCF"/>
    <w:rsid w:val="00A0730C"/>
    <w:rsid w:val="00A0746D"/>
    <w:rsid w:val="00A075D1"/>
    <w:rsid w:val="00A07CA1"/>
    <w:rsid w:val="00A11EA4"/>
    <w:rsid w:val="00A121EA"/>
    <w:rsid w:val="00A14174"/>
    <w:rsid w:val="00A143A1"/>
    <w:rsid w:val="00A1489D"/>
    <w:rsid w:val="00A17646"/>
    <w:rsid w:val="00A2305A"/>
    <w:rsid w:val="00A23385"/>
    <w:rsid w:val="00A239E1"/>
    <w:rsid w:val="00A25069"/>
    <w:rsid w:val="00A2557A"/>
    <w:rsid w:val="00A26C28"/>
    <w:rsid w:val="00A30A91"/>
    <w:rsid w:val="00A30EC9"/>
    <w:rsid w:val="00A3153A"/>
    <w:rsid w:val="00A31780"/>
    <w:rsid w:val="00A3251D"/>
    <w:rsid w:val="00A33320"/>
    <w:rsid w:val="00A336EC"/>
    <w:rsid w:val="00A34056"/>
    <w:rsid w:val="00A35DC2"/>
    <w:rsid w:val="00A365F3"/>
    <w:rsid w:val="00A4176C"/>
    <w:rsid w:val="00A41F58"/>
    <w:rsid w:val="00A42424"/>
    <w:rsid w:val="00A45BAF"/>
    <w:rsid w:val="00A4632D"/>
    <w:rsid w:val="00A4679C"/>
    <w:rsid w:val="00A50890"/>
    <w:rsid w:val="00A5143F"/>
    <w:rsid w:val="00A51EE6"/>
    <w:rsid w:val="00A53F70"/>
    <w:rsid w:val="00A5493D"/>
    <w:rsid w:val="00A55550"/>
    <w:rsid w:val="00A56B70"/>
    <w:rsid w:val="00A56FBC"/>
    <w:rsid w:val="00A5782E"/>
    <w:rsid w:val="00A61D05"/>
    <w:rsid w:val="00A62AB9"/>
    <w:rsid w:val="00A62F9A"/>
    <w:rsid w:val="00A6364F"/>
    <w:rsid w:val="00A63DBA"/>
    <w:rsid w:val="00A64D9F"/>
    <w:rsid w:val="00A67086"/>
    <w:rsid w:val="00A6774E"/>
    <w:rsid w:val="00A71F17"/>
    <w:rsid w:val="00A765BA"/>
    <w:rsid w:val="00A81FCC"/>
    <w:rsid w:val="00A83686"/>
    <w:rsid w:val="00A84009"/>
    <w:rsid w:val="00A841E0"/>
    <w:rsid w:val="00A84C2D"/>
    <w:rsid w:val="00A84E02"/>
    <w:rsid w:val="00A8509E"/>
    <w:rsid w:val="00A865DE"/>
    <w:rsid w:val="00A86BD3"/>
    <w:rsid w:val="00A871CB"/>
    <w:rsid w:val="00A90359"/>
    <w:rsid w:val="00A91AAE"/>
    <w:rsid w:val="00A91C65"/>
    <w:rsid w:val="00A92905"/>
    <w:rsid w:val="00A93B3C"/>
    <w:rsid w:val="00A943BD"/>
    <w:rsid w:val="00A946C0"/>
    <w:rsid w:val="00A94BFB"/>
    <w:rsid w:val="00A95071"/>
    <w:rsid w:val="00A954BB"/>
    <w:rsid w:val="00AA0415"/>
    <w:rsid w:val="00AA36C4"/>
    <w:rsid w:val="00AA3A12"/>
    <w:rsid w:val="00AA413B"/>
    <w:rsid w:val="00AA4763"/>
    <w:rsid w:val="00AA5007"/>
    <w:rsid w:val="00AA6780"/>
    <w:rsid w:val="00AA6B72"/>
    <w:rsid w:val="00AA709D"/>
    <w:rsid w:val="00AA72F1"/>
    <w:rsid w:val="00AB04F0"/>
    <w:rsid w:val="00AB0DA4"/>
    <w:rsid w:val="00AB1116"/>
    <w:rsid w:val="00AB3008"/>
    <w:rsid w:val="00AB33BC"/>
    <w:rsid w:val="00AB47E1"/>
    <w:rsid w:val="00AB4DD7"/>
    <w:rsid w:val="00AB67A4"/>
    <w:rsid w:val="00AB7CBB"/>
    <w:rsid w:val="00AC0B8B"/>
    <w:rsid w:val="00AC282A"/>
    <w:rsid w:val="00AC2E07"/>
    <w:rsid w:val="00AC450C"/>
    <w:rsid w:val="00AC5236"/>
    <w:rsid w:val="00AC7823"/>
    <w:rsid w:val="00AC7EB5"/>
    <w:rsid w:val="00AD3D26"/>
    <w:rsid w:val="00AD6086"/>
    <w:rsid w:val="00AD6087"/>
    <w:rsid w:val="00AD745F"/>
    <w:rsid w:val="00AE0B78"/>
    <w:rsid w:val="00AE12C4"/>
    <w:rsid w:val="00AE263B"/>
    <w:rsid w:val="00AE2EFE"/>
    <w:rsid w:val="00AE4050"/>
    <w:rsid w:val="00AE4B7F"/>
    <w:rsid w:val="00AE4EDD"/>
    <w:rsid w:val="00AE5A95"/>
    <w:rsid w:val="00AE5D2C"/>
    <w:rsid w:val="00AE695B"/>
    <w:rsid w:val="00AE699A"/>
    <w:rsid w:val="00AE6A6E"/>
    <w:rsid w:val="00AE7985"/>
    <w:rsid w:val="00AE7F95"/>
    <w:rsid w:val="00AF03BD"/>
    <w:rsid w:val="00AF1100"/>
    <w:rsid w:val="00AF1DA7"/>
    <w:rsid w:val="00AF2951"/>
    <w:rsid w:val="00AF2EBD"/>
    <w:rsid w:val="00AF3908"/>
    <w:rsid w:val="00AF4081"/>
    <w:rsid w:val="00AF7BF6"/>
    <w:rsid w:val="00B000C6"/>
    <w:rsid w:val="00B0025A"/>
    <w:rsid w:val="00B005FF"/>
    <w:rsid w:val="00B00E29"/>
    <w:rsid w:val="00B02DF7"/>
    <w:rsid w:val="00B03E11"/>
    <w:rsid w:val="00B03F42"/>
    <w:rsid w:val="00B04C92"/>
    <w:rsid w:val="00B05792"/>
    <w:rsid w:val="00B05D74"/>
    <w:rsid w:val="00B06529"/>
    <w:rsid w:val="00B07183"/>
    <w:rsid w:val="00B10E0C"/>
    <w:rsid w:val="00B135F4"/>
    <w:rsid w:val="00B14544"/>
    <w:rsid w:val="00B1555B"/>
    <w:rsid w:val="00B15F67"/>
    <w:rsid w:val="00B15FE7"/>
    <w:rsid w:val="00B20523"/>
    <w:rsid w:val="00B20534"/>
    <w:rsid w:val="00B20CED"/>
    <w:rsid w:val="00B21DD8"/>
    <w:rsid w:val="00B2499C"/>
    <w:rsid w:val="00B24AA0"/>
    <w:rsid w:val="00B255CC"/>
    <w:rsid w:val="00B26134"/>
    <w:rsid w:val="00B2644D"/>
    <w:rsid w:val="00B267E1"/>
    <w:rsid w:val="00B26A92"/>
    <w:rsid w:val="00B274D7"/>
    <w:rsid w:val="00B311CF"/>
    <w:rsid w:val="00B31436"/>
    <w:rsid w:val="00B318EC"/>
    <w:rsid w:val="00B32013"/>
    <w:rsid w:val="00B32DBA"/>
    <w:rsid w:val="00B32F3C"/>
    <w:rsid w:val="00B33063"/>
    <w:rsid w:val="00B34414"/>
    <w:rsid w:val="00B34431"/>
    <w:rsid w:val="00B35894"/>
    <w:rsid w:val="00B35F83"/>
    <w:rsid w:val="00B368FD"/>
    <w:rsid w:val="00B37493"/>
    <w:rsid w:val="00B37BFF"/>
    <w:rsid w:val="00B40719"/>
    <w:rsid w:val="00B41A45"/>
    <w:rsid w:val="00B41F53"/>
    <w:rsid w:val="00B439E1"/>
    <w:rsid w:val="00B441E0"/>
    <w:rsid w:val="00B4718B"/>
    <w:rsid w:val="00B52C25"/>
    <w:rsid w:val="00B52E04"/>
    <w:rsid w:val="00B54406"/>
    <w:rsid w:val="00B5447D"/>
    <w:rsid w:val="00B559A4"/>
    <w:rsid w:val="00B57284"/>
    <w:rsid w:val="00B57FC5"/>
    <w:rsid w:val="00B60004"/>
    <w:rsid w:val="00B61BC1"/>
    <w:rsid w:val="00B6233B"/>
    <w:rsid w:val="00B65AE2"/>
    <w:rsid w:val="00B65B29"/>
    <w:rsid w:val="00B666E5"/>
    <w:rsid w:val="00B674A3"/>
    <w:rsid w:val="00B7119C"/>
    <w:rsid w:val="00B716BC"/>
    <w:rsid w:val="00B721E9"/>
    <w:rsid w:val="00B72330"/>
    <w:rsid w:val="00B75D99"/>
    <w:rsid w:val="00B763CF"/>
    <w:rsid w:val="00B7698C"/>
    <w:rsid w:val="00B76F0C"/>
    <w:rsid w:val="00B77A68"/>
    <w:rsid w:val="00B81EBA"/>
    <w:rsid w:val="00B82061"/>
    <w:rsid w:val="00B826C0"/>
    <w:rsid w:val="00B83545"/>
    <w:rsid w:val="00B84C6C"/>
    <w:rsid w:val="00B8593D"/>
    <w:rsid w:val="00B85F45"/>
    <w:rsid w:val="00B86F88"/>
    <w:rsid w:val="00B87356"/>
    <w:rsid w:val="00B8791E"/>
    <w:rsid w:val="00B87F4A"/>
    <w:rsid w:val="00B91210"/>
    <w:rsid w:val="00B918ED"/>
    <w:rsid w:val="00B94399"/>
    <w:rsid w:val="00B9641F"/>
    <w:rsid w:val="00B971D1"/>
    <w:rsid w:val="00B97C48"/>
    <w:rsid w:val="00BA1959"/>
    <w:rsid w:val="00BA3D80"/>
    <w:rsid w:val="00BA4BD1"/>
    <w:rsid w:val="00BB170A"/>
    <w:rsid w:val="00BB1B3D"/>
    <w:rsid w:val="00BB1D03"/>
    <w:rsid w:val="00BB3D50"/>
    <w:rsid w:val="00BB48E5"/>
    <w:rsid w:val="00BB4A02"/>
    <w:rsid w:val="00BB56E5"/>
    <w:rsid w:val="00BB699D"/>
    <w:rsid w:val="00BB73A4"/>
    <w:rsid w:val="00BB74C7"/>
    <w:rsid w:val="00BC24EB"/>
    <w:rsid w:val="00BC25DD"/>
    <w:rsid w:val="00BC25E4"/>
    <w:rsid w:val="00BC3798"/>
    <w:rsid w:val="00BC38F8"/>
    <w:rsid w:val="00BC4A74"/>
    <w:rsid w:val="00BC5319"/>
    <w:rsid w:val="00BC60C6"/>
    <w:rsid w:val="00BC6F7A"/>
    <w:rsid w:val="00BC7DF0"/>
    <w:rsid w:val="00BD126D"/>
    <w:rsid w:val="00BD2D3C"/>
    <w:rsid w:val="00BD3A66"/>
    <w:rsid w:val="00BD515E"/>
    <w:rsid w:val="00BD51FD"/>
    <w:rsid w:val="00BD59AB"/>
    <w:rsid w:val="00BE0942"/>
    <w:rsid w:val="00BE0BE8"/>
    <w:rsid w:val="00BE1738"/>
    <w:rsid w:val="00BE19BF"/>
    <w:rsid w:val="00BE2BE6"/>
    <w:rsid w:val="00BE2D1E"/>
    <w:rsid w:val="00BE35D0"/>
    <w:rsid w:val="00BE39FA"/>
    <w:rsid w:val="00BE3BFC"/>
    <w:rsid w:val="00BE3EC0"/>
    <w:rsid w:val="00BE7FC8"/>
    <w:rsid w:val="00BF0BCE"/>
    <w:rsid w:val="00BF4B7E"/>
    <w:rsid w:val="00BF4F93"/>
    <w:rsid w:val="00BF5E34"/>
    <w:rsid w:val="00BF7778"/>
    <w:rsid w:val="00BF7BC8"/>
    <w:rsid w:val="00C008E8"/>
    <w:rsid w:val="00C00E80"/>
    <w:rsid w:val="00C02225"/>
    <w:rsid w:val="00C049DB"/>
    <w:rsid w:val="00C0537D"/>
    <w:rsid w:val="00C067B4"/>
    <w:rsid w:val="00C06BA0"/>
    <w:rsid w:val="00C07614"/>
    <w:rsid w:val="00C07FDB"/>
    <w:rsid w:val="00C10493"/>
    <w:rsid w:val="00C106BA"/>
    <w:rsid w:val="00C129EF"/>
    <w:rsid w:val="00C1337C"/>
    <w:rsid w:val="00C13FF1"/>
    <w:rsid w:val="00C14B9A"/>
    <w:rsid w:val="00C164BE"/>
    <w:rsid w:val="00C166E9"/>
    <w:rsid w:val="00C20B08"/>
    <w:rsid w:val="00C20B48"/>
    <w:rsid w:val="00C20DAD"/>
    <w:rsid w:val="00C2105D"/>
    <w:rsid w:val="00C215F2"/>
    <w:rsid w:val="00C216A0"/>
    <w:rsid w:val="00C23D7A"/>
    <w:rsid w:val="00C24988"/>
    <w:rsid w:val="00C2613A"/>
    <w:rsid w:val="00C26843"/>
    <w:rsid w:val="00C30041"/>
    <w:rsid w:val="00C30BC8"/>
    <w:rsid w:val="00C314A1"/>
    <w:rsid w:val="00C328BC"/>
    <w:rsid w:val="00C33185"/>
    <w:rsid w:val="00C336E1"/>
    <w:rsid w:val="00C34003"/>
    <w:rsid w:val="00C3443A"/>
    <w:rsid w:val="00C34808"/>
    <w:rsid w:val="00C35078"/>
    <w:rsid w:val="00C35327"/>
    <w:rsid w:val="00C35FEC"/>
    <w:rsid w:val="00C3621A"/>
    <w:rsid w:val="00C36431"/>
    <w:rsid w:val="00C364E4"/>
    <w:rsid w:val="00C40C28"/>
    <w:rsid w:val="00C42854"/>
    <w:rsid w:val="00C43CA4"/>
    <w:rsid w:val="00C45268"/>
    <w:rsid w:val="00C4562E"/>
    <w:rsid w:val="00C45EC4"/>
    <w:rsid w:val="00C4699C"/>
    <w:rsid w:val="00C518EC"/>
    <w:rsid w:val="00C51DF2"/>
    <w:rsid w:val="00C549F9"/>
    <w:rsid w:val="00C555C8"/>
    <w:rsid w:val="00C565E6"/>
    <w:rsid w:val="00C5758E"/>
    <w:rsid w:val="00C63006"/>
    <w:rsid w:val="00C64114"/>
    <w:rsid w:val="00C66011"/>
    <w:rsid w:val="00C66B1A"/>
    <w:rsid w:val="00C66F50"/>
    <w:rsid w:val="00C678C2"/>
    <w:rsid w:val="00C742C4"/>
    <w:rsid w:val="00C74CCB"/>
    <w:rsid w:val="00C74FAD"/>
    <w:rsid w:val="00C75353"/>
    <w:rsid w:val="00C770F4"/>
    <w:rsid w:val="00C8015A"/>
    <w:rsid w:val="00C822FC"/>
    <w:rsid w:val="00C827FC"/>
    <w:rsid w:val="00C828BC"/>
    <w:rsid w:val="00C83168"/>
    <w:rsid w:val="00C83EC6"/>
    <w:rsid w:val="00C86481"/>
    <w:rsid w:val="00C8720F"/>
    <w:rsid w:val="00C87507"/>
    <w:rsid w:val="00C902A7"/>
    <w:rsid w:val="00C920F6"/>
    <w:rsid w:val="00C954BF"/>
    <w:rsid w:val="00C954EB"/>
    <w:rsid w:val="00CA0B6D"/>
    <w:rsid w:val="00CA1A05"/>
    <w:rsid w:val="00CA2A47"/>
    <w:rsid w:val="00CA518B"/>
    <w:rsid w:val="00CA671C"/>
    <w:rsid w:val="00CA6A63"/>
    <w:rsid w:val="00CA7676"/>
    <w:rsid w:val="00CA7718"/>
    <w:rsid w:val="00CB0E17"/>
    <w:rsid w:val="00CB1EA1"/>
    <w:rsid w:val="00CB288C"/>
    <w:rsid w:val="00CB3077"/>
    <w:rsid w:val="00CB3896"/>
    <w:rsid w:val="00CB38FB"/>
    <w:rsid w:val="00CB637E"/>
    <w:rsid w:val="00CB6419"/>
    <w:rsid w:val="00CC0A3F"/>
    <w:rsid w:val="00CC0BC0"/>
    <w:rsid w:val="00CC264F"/>
    <w:rsid w:val="00CC2E1D"/>
    <w:rsid w:val="00CC3DA1"/>
    <w:rsid w:val="00CC4FD7"/>
    <w:rsid w:val="00CC5FE3"/>
    <w:rsid w:val="00CC61E0"/>
    <w:rsid w:val="00CC628D"/>
    <w:rsid w:val="00CC77BF"/>
    <w:rsid w:val="00CD0CAB"/>
    <w:rsid w:val="00CD290C"/>
    <w:rsid w:val="00CD35C5"/>
    <w:rsid w:val="00CD44E2"/>
    <w:rsid w:val="00CD4C06"/>
    <w:rsid w:val="00CD4EAB"/>
    <w:rsid w:val="00CD5BA4"/>
    <w:rsid w:val="00CD5FAE"/>
    <w:rsid w:val="00CD682B"/>
    <w:rsid w:val="00CD6A9A"/>
    <w:rsid w:val="00CD7BD1"/>
    <w:rsid w:val="00CE16D0"/>
    <w:rsid w:val="00CE30C5"/>
    <w:rsid w:val="00CE404D"/>
    <w:rsid w:val="00CE47AA"/>
    <w:rsid w:val="00CE4AB3"/>
    <w:rsid w:val="00CE57A7"/>
    <w:rsid w:val="00CE5A1D"/>
    <w:rsid w:val="00CE669C"/>
    <w:rsid w:val="00CF0993"/>
    <w:rsid w:val="00CF0B00"/>
    <w:rsid w:val="00CF0F32"/>
    <w:rsid w:val="00CF15DC"/>
    <w:rsid w:val="00CF165E"/>
    <w:rsid w:val="00CF2936"/>
    <w:rsid w:val="00CF2A81"/>
    <w:rsid w:val="00CF3BDA"/>
    <w:rsid w:val="00D00DF8"/>
    <w:rsid w:val="00D01DDD"/>
    <w:rsid w:val="00D01E58"/>
    <w:rsid w:val="00D04106"/>
    <w:rsid w:val="00D05B95"/>
    <w:rsid w:val="00D0770F"/>
    <w:rsid w:val="00D07891"/>
    <w:rsid w:val="00D10AE9"/>
    <w:rsid w:val="00D10C63"/>
    <w:rsid w:val="00D147A9"/>
    <w:rsid w:val="00D14FAA"/>
    <w:rsid w:val="00D175B3"/>
    <w:rsid w:val="00D17909"/>
    <w:rsid w:val="00D200E2"/>
    <w:rsid w:val="00D218D2"/>
    <w:rsid w:val="00D22FC4"/>
    <w:rsid w:val="00D2566D"/>
    <w:rsid w:val="00D25BAB"/>
    <w:rsid w:val="00D26186"/>
    <w:rsid w:val="00D269E5"/>
    <w:rsid w:val="00D311D5"/>
    <w:rsid w:val="00D313E5"/>
    <w:rsid w:val="00D315C6"/>
    <w:rsid w:val="00D31A97"/>
    <w:rsid w:val="00D321D5"/>
    <w:rsid w:val="00D33536"/>
    <w:rsid w:val="00D34506"/>
    <w:rsid w:val="00D34657"/>
    <w:rsid w:val="00D34904"/>
    <w:rsid w:val="00D407C9"/>
    <w:rsid w:val="00D40D18"/>
    <w:rsid w:val="00D44670"/>
    <w:rsid w:val="00D45710"/>
    <w:rsid w:val="00D45E9C"/>
    <w:rsid w:val="00D46BDC"/>
    <w:rsid w:val="00D470C7"/>
    <w:rsid w:val="00D51AE1"/>
    <w:rsid w:val="00D51D01"/>
    <w:rsid w:val="00D54002"/>
    <w:rsid w:val="00D570A6"/>
    <w:rsid w:val="00D57EE5"/>
    <w:rsid w:val="00D643D6"/>
    <w:rsid w:val="00D67987"/>
    <w:rsid w:val="00D705DB"/>
    <w:rsid w:val="00D7393E"/>
    <w:rsid w:val="00D75044"/>
    <w:rsid w:val="00D75A16"/>
    <w:rsid w:val="00D76A2D"/>
    <w:rsid w:val="00D76E01"/>
    <w:rsid w:val="00D7738D"/>
    <w:rsid w:val="00D8031C"/>
    <w:rsid w:val="00D80389"/>
    <w:rsid w:val="00D81580"/>
    <w:rsid w:val="00D837F6"/>
    <w:rsid w:val="00D845DF"/>
    <w:rsid w:val="00D84FE0"/>
    <w:rsid w:val="00D850C2"/>
    <w:rsid w:val="00D857EF"/>
    <w:rsid w:val="00D86C96"/>
    <w:rsid w:val="00D873F4"/>
    <w:rsid w:val="00D87849"/>
    <w:rsid w:val="00D901A2"/>
    <w:rsid w:val="00D90976"/>
    <w:rsid w:val="00D917C8"/>
    <w:rsid w:val="00D91E31"/>
    <w:rsid w:val="00D93CC9"/>
    <w:rsid w:val="00D94020"/>
    <w:rsid w:val="00D942EB"/>
    <w:rsid w:val="00D94D00"/>
    <w:rsid w:val="00D9545A"/>
    <w:rsid w:val="00D962FB"/>
    <w:rsid w:val="00D96E6F"/>
    <w:rsid w:val="00DA1021"/>
    <w:rsid w:val="00DA1285"/>
    <w:rsid w:val="00DA245D"/>
    <w:rsid w:val="00DA397B"/>
    <w:rsid w:val="00DA5E53"/>
    <w:rsid w:val="00DA6D75"/>
    <w:rsid w:val="00DA72D8"/>
    <w:rsid w:val="00DB2DE0"/>
    <w:rsid w:val="00DB30F6"/>
    <w:rsid w:val="00DB31EF"/>
    <w:rsid w:val="00DB4167"/>
    <w:rsid w:val="00DB4463"/>
    <w:rsid w:val="00DB526C"/>
    <w:rsid w:val="00DB56CE"/>
    <w:rsid w:val="00DB5DEF"/>
    <w:rsid w:val="00DB7AF3"/>
    <w:rsid w:val="00DC0C97"/>
    <w:rsid w:val="00DC2042"/>
    <w:rsid w:val="00DC22F8"/>
    <w:rsid w:val="00DC33F0"/>
    <w:rsid w:val="00DC49A5"/>
    <w:rsid w:val="00DC5A69"/>
    <w:rsid w:val="00DD0664"/>
    <w:rsid w:val="00DD0C7A"/>
    <w:rsid w:val="00DD0CC9"/>
    <w:rsid w:val="00DD44A7"/>
    <w:rsid w:val="00DD4D9A"/>
    <w:rsid w:val="00DD7A77"/>
    <w:rsid w:val="00DE0A38"/>
    <w:rsid w:val="00DE1B44"/>
    <w:rsid w:val="00DE2475"/>
    <w:rsid w:val="00DE2729"/>
    <w:rsid w:val="00DE6354"/>
    <w:rsid w:val="00DF14E8"/>
    <w:rsid w:val="00DF15CA"/>
    <w:rsid w:val="00DF2464"/>
    <w:rsid w:val="00DF27E3"/>
    <w:rsid w:val="00DF635D"/>
    <w:rsid w:val="00DF63F0"/>
    <w:rsid w:val="00DF6718"/>
    <w:rsid w:val="00DF7746"/>
    <w:rsid w:val="00E00731"/>
    <w:rsid w:val="00E00EE0"/>
    <w:rsid w:val="00E016BF"/>
    <w:rsid w:val="00E0211D"/>
    <w:rsid w:val="00E03617"/>
    <w:rsid w:val="00E03661"/>
    <w:rsid w:val="00E05EE2"/>
    <w:rsid w:val="00E07E65"/>
    <w:rsid w:val="00E106B1"/>
    <w:rsid w:val="00E12302"/>
    <w:rsid w:val="00E13A09"/>
    <w:rsid w:val="00E141E5"/>
    <w:rsid w:val="00E1490C"/>
    <w:rsid w:val="00E14AEE"/>
    <w:rsid w:val="00E16824"/>
    <w:rsid w:val="00E2026E"/>
    <w:rsid w:val="00E205E0"/>
    <w:rsid w:val="00E20A99"/>
    <w:rsid w:val="00E212E3"/>
    <w:rsid w:val="00E21722"/>
    <w:rsid w:val="00E23340"/>
    <w:rsid w:val="00E23875"/>
    <w:rsid w:val="00E24071"/>
    <w:rsid w:val="00E24557"/>
    <w:rsid w:val="00E249A6"/>
    <w:rsid w:val="00E24AF5"/>
    <w:rsid w:val="00E24EE0"/>
    <w:rsid w:val="00E25098"/>
    <w:rsid w:val="00E25BCC"/>
    <w:rsid w:val="00E26ADE"/>
    <w:rsid w:val="00E309D3"/>
    <w:rsid w:val="00E31794"/>
    <w:rsid w:val="00E3279F"/>
    <w:rsid w:val="00E354DB"/>
    <w:rsid w:val="00E35551"/>
    <w:rsid w:val="00E35F12"/>
    <w:rsid w:val="00E363CF"/>
    <w:rsid w:val="00E3700B"/>
    <w:rsid w:val="00E40977"/>
    <w:rsid w:val="00E4131F"/>
    <w:rsid w:val="00E415EE"/>
    <w:rsid w:val="00E431D3"/>
    <w:rsid w:val="00E43BA8"/>
    <w:rsid w:val="00E44095"/>
    <w:rsid w:val="00E4461F"/>
    <w:rsid w:val="00E446B6"/>
    <w:rsid w:val="00E461CB"/>
    <w:rsid w:val="00E5162D"/>
    <w:rsid w:val="00E51E7E"/>
    <w:rsid w:val="00E53C3C"/>
    <w:rsid w:val="00E53E58"/>
    <w:rsid w:val="00E53FEB"/>
    <w:rsid w:val="00E560AC"/>
    <w:rsid w:val="00E570CF"/>
    <w:rsid w:val="00E607B2"/>
    <w:rsid w:val="00E60C35"/>
    <w:rsid w:val="00E6151B"/>
    <w:rsid w:val="00E61EE3"/>
    <w:rsid w:val="00E62540"/>
    <w:rsid w:val="00E625AC"/>
    <w:rsid w:val="00E64401"/>
    <w:rsid w:val="00E64BD3"/>
    <w:rsid w:val="00E65B66"/>
    <w:rsid w:val="00E65EFC"/>
    <w:rsid w:val="00E65F4B"/>
    <w:rsid w:val="00E667A1"/>
    <w:rsid w:val="00E66D24"/>
    <w:rsid w:val="00E71069"/>
    <w:rsid w:val="00E7150D"/>
    <w:rsid w:val="00E7167E"/>
    <w:rsid w:val="00E72A72"/>
    <w:rsid w:val="00E73287"/>
    <w:rsid w:val="00E732AF"/>
    <w:rsid w:val="00E734CB"/>
    <w:rsid w:val="00E73847"/>
    <w:rsid w:val="00E745D2"/>
    <w:rsid w:val="00E750C0"/>
    <w:rsid w:val="00E7528F"/>
    <w:rsid w:val="00E77156"/>
    <w:rsid w:val="00E77482"/>
    <w:rsid w:val="00E775FB"/>
    <w:rsid w:val="00E80BBC"/>
    <w:rsid w:val="00E817E6"/>
    <w:rsid w:val="00E82102"/>
    <w:rsid w:val="00E8317D"/>
    <w:rsid w:val="00E83D2A"/>
    <w:rsid w:val="00E841F1"/>
    <w:rsid w:val="00E84D3A"/>
    <w:rsid w:val="00E873D1"/>
    <w:rsid w:val="00E874F0"/>
    <w:rsid w:val="00E87B5F"/>
    <w:rsid w:val="00E90A4D"/>
    <w:rsid w:val="00E90E79"/>
    <w:rsid w:val="00E912B9"/>
    <w:rsid w:val="00E91D6C"/>
    <w:rsid w:val="00E9216A"/>
    <w:rsid w:val="00E92EE2"/>
    <w:rsid w:val="00E93F71"/>
    <w:rsid w:val="00E9568D"/>
    <w:rsid w:val="00E95819"/>
    <w:rsid w:val="00E96CF9"/>
    <w:rsid w:val="00E976EE"/>
    <w:rsid w:val="00EA0690"/>
    <w:rsid w:val="00EA34BF"/>
    <w:rsid w:val="00EA59BA"/>
    <w:rsid w:val="00EA5CDA"/>
    <w:rsid w:val="00EA663B"/>
    <w:rsid w:val="00EA6A8A"/>
    <w:rsid w:val="00EB1489"/>
    <w:rsid w:val="00EB1C4A"/>
    <w:rsid w:val="00EB235B"/>
    <w:rsid w:val="00EB2CDE"/>
    <w:rsid w:val="00EB509D"/>
    <w:rsid w:val="00EB5727"/>
    <w:rsid w:val="00EB746B"/>
    <w:rsid w:val="00EC00EE"/>
    <w:rsid w:val="00EC1206"/>
    <w:rsid w:val="00EC1FB3"/>
    <w:rsid w:val="00EC3030"/>
    <w:rsid w:val="00EC3315"/>
    <w:rsid w:val="00EC57A9"/>
    <w:rsid w:val="00EC7A09"/>
    <w:rsid w:val="00ED0A18"/>
    <w:rsid w:val="00ED1C2D"/>
    <w:rsid w:val="00ED1F62"/>
    <w:rsid w:val="00ED3866"/>
    <w:rsid w:val="00ED38EC"/>
    <w:rsid w:val="00ED3C82"/>
    <w:rsid w:val="00ED4922"/>
    <w:rsid w:val="00ED500A"/>
    <w:rsid w:val="00ED503E"/>
    <w:rsid w:val="00ED5868"/>
    <w:rsid w:val="00ED7ABD"/>
    <w:rsid w:val="00EE0F5E"/>
    <w:rsid w:val="00EE3185"/>
    <w:rsid w:val="00EE33F6"/>
    <w:rsid w:val="00EE38C3"/>
    <w:rsid w:val="00EE3A19"/>
    <w:rsid w:val="00EE44F7"/>
    <w:rsid w:val="00EE4903"/>
    <w:rsid w:val="00EE58AE"/>
    <w:rsid w:val="00EE6CB8"/>
    <w:rsid w:val="00EF04EB"/>
    <w:rsid w:val="00EF0707"/>
    <w:rsid w:val="00EF0905"/>
    <w:rsid w:val="00EF2063"/>
    <w:rsid w:val="00EF2B10"/>
    <w:rsid w:val="00EF3F4E"/>
    <w:rsid w:val="00EF5164"/>
    <w:rsid w:val="00EF65B6"/>
    <w:rsid w:val="00EF69FA"/>
    <w:rsid w:val="00EF6F94"/>
    <w:rsid w:val="00EF71BF"/>
    <w:rsid w:val="00F00169"/>
    <w:rsid w:val="00F00565"/>
    <w:rsid w:val="00F00891"/>
    <w:rsid w:val="00F00C0D"/>
    <w:rsid w:val="00F00F86"/>
    <w:rsid w:val="00F03454"/>
    <w:rsid w:val="00F037C0"/>
    <w:rsid w:val="00F04C3F"/>
    <w:rsid w:val="00F06168"/>
    <w:rsid w:val="00F1099A"/>
    <w:rsid w:val="00F12374"/>
    <w:rsid w:val="00F12DE9"/>
    <w:rsid w:val="00F13152"/>
    <w:rsid w:val="00F1394E"/>
    <w:rsid w:val="00F13EF5"/>
    <w:rsid w:val="00F15DD2"/>
    <w:rsid w:val="00F1653A"/>
    <w:rsid w:val="00F16C24"/>
    <w:rsid w:val="00F17D87"/>
    <w:rsid w:val="00F21447"/>
    <w:rsid w:val="00F21CF9"/>
    <w:rsid w:val="00F220D3"/>
    <w:rsid w:val="00F2358C"/>
    <w:rsid w:val="00F235EF"/>
    <w:rsid w:val="00F271BA"/>
    <w:rsid w:val="00F27FCD"/>
    <w:rsid w:val="00F30211"/>
    <w:rsid w:val="00F3037D"/>
    <w:rsid w:val="00F30451"/>
    <w:rsid w:val="00F3245E"/>
    <w:rsid w:val="00F33DFA"/>
    <w:rsid w:val="00F3710D"/>
    <w:rsid w:val="00F37865"/>
    <w:rsid w:val="00F37E82"/>
    <w:rsid w:val="00F41332"/>
    <w:rsid w:val="00F4279C"/>
    <w:rsid w:val="00F45863"/>
    <w:rsid w:val="00F465FB"/>
    <w:rsid w:val="00F4678A"/>
    <w:rsid w:val="00F50D14"/>
    <w:rsid w:val="00F51175"/>
    <w:rsid w:val="00F5138F"/>
    <w:rsid w:val="00F51431"/>
    <w:rsid w:val="00F51885"/>
    <w:rsid w:val="00F53ACB"/>
    <w:rsid w:val="00F545E1"/>
    <w:rsid w:val="00F54B68"/>
    <w:rsid w:val="00F54ED6"/>
    <w:rsid w:val="00F563B7"/>
    <w:rsid w:val="00F5688C"/>
    <w:rsid w:val="00F56969"/>
    <w:rsid w:val="00F57206"/>
    <w:rsid w:val="00F57CA4"/>
    <w:rsid w:val="00F607EE"/>
    <w:rsid w:val="00F61452"/>
    <w:rsid w:val="00F62B82"/>
    <w:rsid w:val="00F63BAE"/>
    <w:rsid w:val="00F63D6D"/>
    <w:rsid w:val="00F65303"/>
    <w:rsid w:val="00F65591"/>
    <w:rsid w:val="00F6622D"/>
    <w:rsid w:val="00F667CB"/>
    <w:rsid w:val="00F6694A"/>
    <w:rsid w:val="00F66DAA"/>
    <w:rsid w:val="00F703BF"/>
    <w:rsid w:val="00F70921"/>
    <w:rsid w:val="00F7248C"/>
    <w:rsid w:val="00F72869"/>
    <w:rsid w:val="00F72E0B"/>
    <w:rsid w:val="00F73000"/>
    <w:rsid w:val="00F75296"/>
    <w:rsid w:val="00F75801"/>
    <w:rsid w:val="00F772AA"/>
    <w:rsid w:val="00F802FE"/>
    <w:rsid w:val="00F80790"/>
    <w:rsid w:val="00F809CE"/>
    <w:rsid w:val="00F83775"/>
    <w:rsid w:val="00F84CCD"/>
    <w:rsid w:val="00F86588"/>
    <w:rsid w:val="00F873B2"/>
    <w:rsid w:val="00F91588"/>
    <w:rsid w:val="00F931EF"/>
    <w:rsid w:val="00F94242"/>
    <w:rsid w:val="00F94933"/>
    <w:rsid w:val="00F9539A"/>
    <w:rsid w:val="00F9608D"/>
    <w:rsid w:val="00F96EFD"/>
    <w:rsid w:val="00F9706C"/>
    <w:rsid w:val="00F976BF"/>
    <w:rsid w:val="00FA0136"/>
    <w:rsid w:val="00FA0B82"/>
    <w:rsid w:val="00FA19CF"/>
    <w:rsid w:val="00FA227B"/>
    <w:rsid w:val="00FA2CF9"/>
    <w:rsid w:val="00FA45F6"/>
    <w:rsid w:val="00FA4831"/>
    <w:rsid w:val="00FB179D"/>
    <w:rsid w:val="00FB24D2"/>
    <w:rsid w:val="00FB29FE"/>
    <w:rsid w:val="00FB2EC4"/>
    <w:rsid w:val="00FB39C0"/>
    <w:rsid w:val="00FB3DCC"/>
    <w:rsid w:val="00FB3E99"/>
    <w:rsid w:val="00FB41E0"/>
    <w:rsid w:val="00FB5319"/>
    <w:rsid w:val="00FB7D82"/>
    <w:rsid w:val="00FC0B34"/>
    <w:rsid w:val="00FC12AC"/>
    <w:rsid w:val="00FC13C4"/>
    <w:rsid w:val="00FC177E"/>
    <w:rsid w:val="00FC178D"/>
    <w:rsid w:val="00FC23AC"/>
    <w:rsid w:val="00FC299C"/>
    <w:rsid w:val="00FC6258"/>
    <w:rsid w:val="00FC6955"/>
    <w:rsid w:val="00FC7EBF"/>
    <w:rsid w:val="00FD00D9"/>
    <w:rsid w:val="00FD0354"/>
    <w:rsid w:val="00FD03E9"/>
    <w:rsid w:val="00FD07E5"/>
    <w:rsid w:val="00FD0875"/>
    <w:rsid w:val="00FD0927"/>
    <w:rsid w:val="00FD13D8"/>
    <w:rsid w:val="00FD1571"/>
    <w:rsid w:val="00FD3CC2"/>
    <w:rsid w:val="00FD4E31"/>
    <w:rsid w:val="00FE0DDA"/>
    <w:rsid w:val="00FE0EEF"/>
    <w:rsid w:val="00FE1E0F"/>
    <w:rsid w:val="00FE2756"/>
    <w:rsid w:val="00FE2C76"/>
    <w:rsid w:val="00FE2FD3"/>
    <w:rsid w:val="00FE420A"/>
    <w:rsid w:val="00FE4D17"/>
    <w:rsid w:val="00FE5301"/>
    <w:rsid w:val="00FE581E"/>
    <w:rsid w:val="00FE60A7"/>
    <w:rsid w:val="00FF0833"/>
    <w:rsid w:val="00FF0FD1"/>
    <w:rsid w:val="00FF4E42"/>
    <w:rsid w:val="00FF50FA"/>
    <w:rsid w:val="00FF69BA"/>
    <w:rsid w:val="00FF6AF9"/>
    <w:rsid w:val="00FF6E80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4:docId w14:val="1C5CFC51"/>
  <w15:docId w15:val="{621780BB-290E-4963-A36A-CC9E1F1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D17"/>
    <w:rPr>
      <w:sz w:val="24"/>
      <w:szCs w:val="24"/>
    </w:rPr>
  </w:style>
  <w:style w:type="paragraph" w:styleId="1">
    <w:name w:val="heading 1"/>
    <w:basedOn w:val="a"/>
    <w:next w:val="a"/>
    <w:qFormat/>
    <w:rsid w:val="00E83D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83D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3D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83D2A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D7393E"/>
    <w:rPr>
      <w:sz w:val="24"/>
      <w:szCs w:val="24"/>
    </w:rPr>
  </w:style>
  <w:style w:type="paragraph" w:styleId="a3">
    <w:name w:val="Body Text"/>
    <w:basedOn w:val="a"/>
    <w:rsid w:val="00E83D2A"/>
    <w:pPr>
      <w:jc w:val="center"/>
    </w:pPr>
    <w:rPr>
      <w:b/>
      <w:sz w:val="26"/>
      <w:szCs w:val="20"/>
    </w:rPr>
  </w:style>
  <w:style w:type="paragraph" w:styleId="a4">
    <w:name w:val="Body Text Indent"/>
    <w:basedOn w:val="a"/>
    <w:rsid w:val="00E83D2A"/>
    <w:pPr>
      <w:spacing w:after="120"/>
      <w:ind w:left="283"/>
    </w:pPr>
  </w:style>
  <w:style w:type="paragraph" w:styleId="30">
    <w:name w:val="Body Text Indent 3"/>
    <w:basedOn w:val="a"/>
    <w:rsid w:val="00E83D2A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E83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83D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83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МОЕ"/>
    <w:basedOn w:val="a"/>
    <w:rsid w:val="00E83D2A"/>
    <w:pPr>
      <w:ind w:firstLine="709"/>
      <w:jc w:val="both"/>
    </w:pPr>
    <w:rPr>
      <w:spacing w:val="10"/>
      <w:sz w:val="28"/>
      <w:szCs w:val="28"/>
    </w:rPr>
  </w:style>
  <w:style w:type="paragraph" w:styleId="a6">
    <w:name w:val="header"/>
    <w:aliases w:val="ВерхКолонтитул"/>
    <w:basedOn w:val="a"/>
    <w:link w:val="a7"/>
    <w:uiPriority w:val="99"/>
    <w:rsid w:val="00E83D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3D2A"/>
  </w:style>
  <w:style w:type="paragraph" w:customStyle="1" w:styleId="ConsPlusNormal">
    <w:name w:val="ConsPlusNormal"/>
    <w:qFormat/>
    <w:rsid w:val="00E83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83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semiHidden/>
    <w:rsid w:val="00E83D2A"/>
    <w:rPr>
      <w:sz w:val="20"/>
      <w:szCs w:val="20"/>
    </w:rPr>
  </w:style>
  <w:style w:type="character" w:customStyle="1" w:styleId="aa">
    <w:name w:val="Знак Знак"/>
    <w:rsid w:val="00E83D2A"/>
    <w:rPr>
      <w:lang w:val="ru-RU" w:eastAsia="ru-RU" w:bidi="ar-SA"/>
    </w:rPr>
  </w:style>
  <w:style w:type="character" w:styleId="ab">
    <w:name w:val="footnote reference"/>
    <w:semiHidden/>
    <w:rsid w:val="00E83D2A"/>
    <w:rPr>
      <w:vertAlign w:val="superscript"/>
    </w:rPr>
  </w:style>
  <w:style w:type="character" w:customStyle="1" w:styleId="ac">
    <w:name w:val="Гипертекстовая ссылка"/>
    <w:rsid w:val="00E83D2A"/>
    <w:rPr>
      <w:b/>
      <w:bCs/>
      <w:color w:val="008000"/>
      <w:sz w:val="20"/>
      <w:szCs w:val="20"/>
      <w:u w:val="single"/>
    </w:rPr>
  </w:style>
  <w:style w:type="paragraph" w:styleId="ad">
    <w:name w:val="Plain Text"/>
    <w:basedOn w:val="a"/>
    <w:rsid w:val="00E83D2A"/>
    <w:rPr>
      <w:rFonts w:ascii="Courier New" w:hAnsi="Courier New"/>
      <w:sz w:val="20"/>
      <w:szCs w:val="20"/>
    </w:rPr>
  </w:style>
  <w:style w:type="paragraph" w:styleId="ae">
    <w:name w:val="Normal (Web)"/>
    <w:basedOn w:val="a"/>
    <w:rsid w:val="00E83D2A"/>
    <w:pPr>
      <w:spacing w:before="30" w:after="30"/>
    </w:pPr>
    <w:rPr>
      <w:rFonts w:ascii="Arial" w:hAnsi="Arial" w:cs="Arial"/>
      <w:sz w:val="18"/>
      <w:szCs w:val="18"/>
    </w:rPr>
  </w:style>
  <w:style w:type="character" w:styleId="af">
    <w:name w:val="Hyperlink"/>
    <w:rsid w:val="00E83D2A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E83D2A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af0">
    <w:name w:val="footer"/>
    <w:basedOn w:val="a"/>
    <w:rsid w:val="00E83D2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83D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83D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rsid w:val="00E83D2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1">
    <w:name w:val="Стиль"/>
    <w:rsid w:val="00E83D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0">
    <w:name w:val="Body Text 2"/>
    <w:basedOn w:val="a"/>
    <w:rsid w:val="00E83D2A"/>
    <w:pPr>
      <w:spacing w:after="120" w:line="480" w:lineRule="auto"/>
    </w:pPr>
  </w:style>
  <w:style w:type="paragraph" w:customStyle="1" w:styleId="af2">
    <w:name w:val="Îáû÷íûé"/>
    <w:rsid w:val="00E83D2A"/>
    <w:pPr>
      <w:widowControl w:val="0"/>
    </w:pPr>
    <w:rPr>
      <w:rFonts w:ascii="TimesET" w:hAnsi="TimesET"/>
    </w:rPr>
  </w:style>
  <w:style w:type="character" w:customStyle="1" w:styleId="5">
    <w:name w:val="Знак Знак5"/>
    <w:rsid w:val="00E83D2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E83D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аголовок статьи"/>
    <w:basedOn w:val="a"/>
    <w:next w:val="a"/>
    <w:rsid w:val="00E83D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Комментарий"/>
    <w:basedOn w:val="a"/>
    <w:next w:val="a"/>
    <w:rsid w:val="00E83D2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E83D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6">
    <w:name w:val="Document Map"/>
    <w:basedOn w:val="a"/>
    <w:semiHidden/>
    <w:rsid w:val="00E83D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E83D2A"/>
    <w:pPr>
      <w:autoSpaceDE w:val="0"/>
      <w:autoSpaceDN w:val="0"/>
      <w:adjustRightInd w:val="0"/>
      <w:ind w:firstLine="540"/>
      <w:jc w:val="both"/>
    </w:pPr>
    <w:rPr>
      <w:iCs/>
      <w:color w:val="FF0000"/>
    </w:rPr>
  </w:style>
  <w:style w:type="paragraph" w:styleId="af7">
    <w:name w:val="endnote text"/>
    <w:basedOn w:val="a"/>
    <w:semiHidden/>
    <w:rsid w:val="00F72E0B"/>
    <w:rPr>
      <w:sz w:val="20"/>
      <w:szCs w:val="20"/>
    </w:rPr>
  </w:style>
  <w:style w:type="character" w:styleId="af8">
    <w:name w:val="endnote reference"/>
    <w:semiHidden/>
    <w:rsid w:val="00F72E0B"/>
    <w:rPr>
      <w:vertAlign w:val="superscript"/>
    </w:rPr>
  </w:style>
  <w:style w:type="table" w:styleId="af9">
    <w:name w:val="Table Grid"/>
    <w:basedOn w:val="a1"/>
    <w:rsid w:val="00F7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5B0B4C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2">
    <w:name w:val="Îñíîâíîé òåêñò 2"/>
    <w:basedOn w:val="af2"/>
    <w:rsid w:val="00856E9E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"/>
    <w:rsid w:val="0044246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"/>
    <w:rsid w:val="009B3B39"/>
    <w:pPr>
      <w:ind w:firstLine="567"/>
      <w:jc w:val="both"/>
    </w:pPr>
  </w:style>
  <w:style w:type="paragraph" w:styleId="23">
    <w:name w:val="toc 2"/>
    <w:basedOn w:val="a"/>
    <w:next w:val="a"/>
    <w:autoRedefine/>
    <w:uiPriority w:val="39"/>
    <w:rsid w:val="007F501E"/>
    <w:pPr>
      <w:tabs>
        <w:tab w:val="right" w:leader="dot" w:pos="9072"/>
      </w:tabs>
    </w:pPr>
    <w:rPr>
      <w:rFonts w:ascii="Calibri" w:hAnsi="Calibri" w:cs="Calibri"/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5D25C6"/>
    <w:pPr>
      <w:ind w:left="480"/>
    </w:pPr>
    <w:rPr>
      <w:rFonts w:ascii="Calibri" w:hAnsi="Calibri" w:cs="Calibri"/>
      <w:i/>
      <w:iCs/>
      <w:sz w:val="20"/>
      <w:szCs w:val="20"/>
    </w:rPr>
  </w:style>
  <w:style w:type="table" w:styleId="-3">
    <w:name w:val="Table Web 3"/>
    <w:basedOn w:val="a1"/>
    <w:rsid w:val="004557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6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"/>
    <w:next w:val="a"/>
    <w:autoRedefine/>
    <w:uiPriority w:val="39"/>
    <w:unhideWhenUsed/>
    <w:rsid w:val="00A336EC"/>
    <w:pPr>
      <w:ind w:left="720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A336EC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336EC"/>
    <w:pPr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A336EC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336EC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336EC"/>
    <w:pPr>
      <w:ind w:left="1920"/>
    </w:pPr>
    <w:rPr>
      <w:rFonts w:ascii="Calibri" w:hAnsi="Calibri" w:cs="Calibri"/>
      <w:sz w:val="18"/>
      <w:szCs w:val="18"/>
    </w:r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90239F"/>
    <w:rPr>
      <w:sz w:val="24"/>
      <w:szCs w:val="24"/>
    </w:rPr>
  </w:style>
  <w:style w:type="character" w:customStyle="1" w:styleId="spelle">
    <w:name w:val="spelle"/>
    <w:basedOn w:val="a0"/>
    <w:rsid w:val="004C3E16"/>
  </w:style>
  <w:style w:type="character" w:customStyle="1" w:styleId="grame">
    <w:name w:val="grame"/>
    <w:basedOn w:val="a0"/>
    <w:rsid w:val="004C3E16"/>
  </w:style>
  <w:style w:type="paragraph" w:customStyle="1" w:styleId="Iauiue">
    <w:name w:val="Iau?iue"/>
    <w:rsid w:val="00A86BD3"/>
    <w:pPr>
      <w:widowControl w:val="0"/>
      <w:suppressAutoHyphens/>
    </w:pPr>
    <w:rPr>
      <w:rFonts w:cs="Calibri"/>
      <w:lang w:eastAsia="ar-SA"/>
    </w:rPr>
  </w:style>
  <w:style w:type="paragraph" w:customStyle="1" w:styleId="11">
    <w:name w:val="Стиль1"/>
    <w:basedOn w:val="a"/>
    <w:link w:val="12"/>
    <w:qFormat/>
    <w:rsid w:val="005D753B"/>
    <w:pPr>
      <w:ind w:firstLine="709"/>
      <w:jc w:val="both"/>
    </w:pPr>
  </w:style>
  <w:style w:type="character" w:customStyle="1" w:styleId="12">
    <w:name w:val="Стиль1 Знак"/>
    <w:link w:val="11"/>
    <w:rsid w:val="005D753B"/>
    <w:rPr>
      <w:sz w:val="24"/>
      <w:szCs w:val="24"/>
    </w:rPr>
  </w:style>
  <w:style w:type="paragraph" w:customStyle="1" w:styleId="Default">
    <w:name w:val="Default"/>
    <w:qFormat/>
    <w:rsid w:val="00D269E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36637F"/>
    <w:pPr>
      <w:ind w:left="720"/>
      <w:contextualSpacing/>
    </w:pPr>
  </w:style>
  <w:style w:type="paragraph" w:customStyle="1" w:styleId="33">
    <w:name w:val="Îñíîâíîé òåêñò ñ îòñòóïîì 3"/>
    <w:basedOn w:val="af2"/>
    <w:rsid w:val="000E6B00"/>
    <w:pPr>
      <w:suppressAutoHyphens/>
      <w:ind w:firstLine="567"/>
      <w:jc w:val="both"/>
    </w:pPr>
    <w:rPr>
      <w:rFonts w:ascii="Peterburg" w:hAnsi="Peterburg" w:cs="Calibri"/>
      <w:b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9D4A-113A-48C8-BE79-EC723B13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43</Pages>
  <Words>16087</Words>
  <Characters>91699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ОКТЯБРЬСКОГО СЕЛЬСКОГО ПОСЕЛЕНИЯ РЫБИНСКОГО  РАЙОНА</vt:lpstr>
    </vt:vector>
  </TitlesOfParts>
  <Company>Microsoft</Company>
  <LinksUpToDate>false</LinksUpToDate>
  <CharactersWithSpaces>107571</CharactersWithSpaces>
  <SharedDoc>false</SharedDoc>
  <HLinks>
    <vt:vector size="1104" baseType="variant">
      <vt:variant>
        <vt:i4>5439577</vt:i4>
      </vt:variant>
      <vt:variant>
        <vt:i4>819</vt:i4>
      </vt:variant>
      <vt:variant>
        <vt:i4>0</vt:i4>
      </vt:variant>
      <vt:variant>
        <vt:i4>5</vt:i4>
      </vt:variant>
      <vt:variant>
        <vt:lpwstr>normacs://normacs.ru/OP?dob=40087.000000&amp;dol=40168.366493</vt:lpwstr>
      </vt:variant>
      <vt:variant>
        <vt:lpwstr/>
      </vt:variant>
      <vt:variant>
        <vt:i4>4063337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consultantplus://offline/main?base=LAW;n=109002;fld=134;dst=100404</vt:lpwstr>
      </vt:variant>
      <vt:variant>
        <vt:lpwstr/>
      </vt:variant>
      <vt:variant>
        <vt:i4>4128876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consultantplus://offline/main?base=LAW;n=116790;fld=134;dst=101403</vt:lpwstr>
      </vt:variant>
      <vt:variant>
        <vt:lpwstr/>
      </vt:variant>
      <vt:variant>
        <vt:i4>3932266</vt:i4>
      </vt:variant>
      <vt:variant>
        <vt:i4>810</vt:i4>
      </vt:variant>
      <vt:variant>
        <vt:i4>0</vt:i4>
      </vt:variant>
      <vt:variant>
        <vt:i4>5</vt:i4>
      </vt:variant>
      <vt:variant>
        <vt:lpwstr>consultantplus://offline/main?base=LAW;n=116790;fld=134;dst=100773</vt:lpwstr>
      </vt:variant>
      <vt:variant>
        <vt:lpwstr/>
      </vt:variant>
      <vt:variant>
        <vt:i4>4063338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consultantplus://offline/main?base=LAW;n=116790;fld=134;dst=100771</vt:lpwstr>
      </vt:variant>
      <vt:variant>
        <vt:lpwstr/>
      </vt:variant>
      <vt:variant>
        <vt:i4>3801195</vt:i4>
      </vt:variant>
      <vt:variant>
        <vt:i4>804</vt:i4>
      </vt:variant>
      <vt:variant>
        <vt:i4>0</vt:i4>
      </vt:variant>
      <vt:variant>
        <vt:i4>5</vt:i4>
      </vt:variant>
      <vt:variant>
        <vt:lpwstr>consultantplus://offline/main?base=LAW;n=116790;fld=134;dst=100765</vt:lpwstr>
      </vt:variant>
      <vt:variant>
        <vt:lpwstr/>
      </vt:variant>
      <vt:variant>
        <vt:i4>3276905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consultantplus://offline/main?base=LAW;n=116790;fld=134;dst=100842</vt:lpwstr>
      </vt:variant>
      <vt:variant>
        <vt:lpwstr/>
      </vt:variant>
      <vt:variant>
        <vt:i4>3473508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consultantplus://offline/main?base=LAW;n=116790;fld=134;dst=100895</vt:lpwstr>
      </vt:variant>
      <vt:variant>
        <vt:lpwstr/>
      </vt:variant>
      <vt:variant>
        <vt:i4>3145838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consultantplus://offline/main?base=LAW;n=116790;fld=134;dst=289</vt:lpwstr>
      </vt:variant>
      <vt:variant>
        <vt:lpwstr/>
      </vt:variant>
      <vt:variant>
        <vt:i4>3145838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consultantplus://offline/main?base=LAW;n=116790;fld=134;dst=288</vt:lpwstr>
      </vt:variant>
      <vt:variant>
        <vt:lpwstr/>
      </vt:variant>
      <vt:variant>
        <vt:i4>3342437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consultantplus://offline/main?base=LAW;n=116790;fld=134;dst=100883</vt:lpwstr>
      </vt:variant>
      <vt:variant>
        <vt:lpwstr/>
      </vt:variant>
      <vt:variant>
        <vt:i4>3342436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consultantplus://offline/main?base=LAW;n=116790;fld=134;dst=100893</vt:lpwstr>
      </vt:variant>
      <vt:variant>
        <vt:lpwstr/>
      </vt:variant>
      <vt:variant>
        <vt:i4>3342437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consultantplus://offline/main?base=LAW;n=116790;fld=134;dst=100883</vt:lpwstr>
      </vt:variant>
      <vt:variant>
        <vt:lpwstr/>
      </vt:variant>
      <vt:variant>
        <vt:i4>3342437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consultantplus://offline/main?base=LAW;n=116790;fld=134;dst=100883</vt:lpwstr>
      </vt:variant>
      <vt:variant>
        <vt:lpwstr/>
      </vt:variant>
      <vt:variant>
        <vt:i4>3735662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consultantplus://offline/main?base=LAW;n=116790;fld=134;dst=217</vt:lpwstr>
      </vt:variant>
      <vt:variant>
        <vt:lpwstr/>
      </vt:variant>
      <vt:variant>
        <vt:i4>3145838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consultantplus://offline/main?base=LAW;n=116790;fld=134;dst=286</vt:lpwstr>
      </vt:variant>
      <vt:variant>
        <vt:lpwstr/>
      </vt:variant>
      <vt:variant>
        <vt:i4>3145838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consultantplus://offline/main?base=LAW;n=116790;fld=134;dst=285</vt:lpwstr>
      </vt:variant>
      <vt:variant>
        <vt:lpwstr/>
      </vt:variant>
      <vt:variant>
        <vt:i4>3145838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consultantplus://offline/main?base=LAW;n=116790;fld=134;dst=284</vt:lpwstr>
      </vt:variant>
      <vt:variant>
        <vt:lpwstr/>
      </vt:variant>
      <vt:variant>
        <vt:i4>3145838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consultantplus://offline/main?base=LAW;n=116790;fld=134;dst=283</vt:lpwstr>
      </vt:variant>
      <vt:variant>
        <vt:lpwstr/>
      </vt:variant>
      <vt:variant>
        <vt:i4>3145838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consultantplus://offline/main?base=LAW;n=116790;fld=134;dst=282</vt:lpwstr>
      </vt:variant>
      <vt:variant>
        <vt:lpwstr/>
      </vt:variant>
      <vt:variant>
        <vt:i4>4128878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consultantplus://offline/main?base=LAW;n=116790;fld=134;dst=279</vt:lpwstr>
      </vt:variant>
      <vt:variant>
        <vt:lpwstr/>
      </vt:variant>
      <vt:variant>
        <vt:i4>3735662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consultantplus://offline/main?base=LAW;n=116790;fld=134;dst=217</vt:lpwstr>
      </vt:variant>
      <vt:variant>
        <vt:lpwstr/>
      </vt:variant>
      <vt:variant>
        <vt:i4>3145838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consultantplus://offline/main?base=LAW;n=116790;fld=134;dst=287</vt:lpwstr>
      </vt:variant>
      <vt:variant>
        <vt:lpwstr/>
      </vt:variant>
      <vt:variant>
        <vt:i4>3145838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consultantplus://offline/main?base=LAW;n=116790;fld=134;dst=281</vt:lpwstr>
      </vt:variant>
      <vt:variant>
        <vt:lpwstr/>
      </vt:variant>
      <vt:variant>
        <vt:i4>3145838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consultantplus://offline/main?base=LAW;n=116790;fld=134;dst=280</vt:lpwstr>
      </vt:variant>
      <vt:variant>
        <vt:lpwstr/>
      </vt:variant>
      <vt:variant>
        <vt:i4>4128878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consultantplus://offline/main?base=LAW;n=116790;fld=134;dst=279</vt:lpwstr>
      </vt:variant>
      <vt:variant>
        <vt:lpwstr/>
      </vt:variant>
      <vt:variant>
        <vt:i4>3407983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consultantplus://offline/main?base=LAW;n=102066;fld=134;dst=100126</vt:lpwstr>
      </vt:variant>
      <vt:variant>
        <vt:lpwstr/>
      </vt:variant>
      <vt:variant>
        <vt:i4>393296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consultantplus://offline/main?base=LAW;n=90213;fld=134;dst=100025</vt:lpwstr>
      </vt:variant>
      <vt:variant>
        <vt:lpwstr/>
      </vt:variant>
      <vt:variant>
        <vt:i4>2752529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3932271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3997807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consultantplus://offline/main?base=LAW;n=116790;fld=134;dst=352</vt:lpwstr>
      </vt:variant>
      <vt:variant>
        <vt:lpwstr/>
      </vt:variant>
      <vt:variant>
        <vt:i4>3932271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consultantplus://offline/main?base=LAW;n=116790;fld=134;dst=349</vt:lpwstr>
      </vt:variant>
      <vt:variant>
        <vt:lpwstr/>
      </vt:variant>
      <vt:variant>
        <vt:i4>3932271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consultantplus://offline/main?base=LAW;n=116790;fld=134;dst=346</vt:lpwstr>
      </vt:variant>
      <vt:variant>
        <vt:lpwstr/>
      </vt:variant>
      <vt:variant>
        <vt:i4>3932271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consultantplus://offline/main?base=LAW;n=116790;fld=134;dst=345</vt:lpwstr>
      </vt:variant>
      <vt:variant>
        <vt:lpwstr/>
      </vt:variant>
      <vt:variant>
        <vt:i4>3932271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consultantplus://offline/main?base=LAW;n=116790;fld=134;dst=340</vt:lpwstr>
      </vt:variant>
      <vt:variant>
        <vt:lpwstr/>
      </vt:variant>
      <vt:variant>
        <vt:i4>3932271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consultantplus://offline/main?base=LAW;n=116790;fld=134;dst=349</vt:lpwstr>
      </vt:variant>
      <vt:variant>
        <vt:lpwstr/>
      </vt:variant>
      <vt:variant>
        <vt:i4>3932271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consultantplus://offline/main?base=LAW;n=116790;fld=134;dst=346</vt:lpwstr>
      </vt:variant>
      <vt:variant>
        <vt:lpwstr/>
      </vt:variant>
      <vt:variant>
        <vt:i4>3932271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consultantplus://offline/main?base=LAW;n=116790;fld=134;dst=349</vt:lpwstr>
      </vt:variant>
      <vt:variant>
        <vt:lpwstr/>
      </vt:variant>
      <vt:variant>
        <vt:i4>3932271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consultantplus://offline/main?base=LAW;n=116790;fld=134;dst=346</vt:lpwstr>
      </vt:variant>
      <vt:variant>
        <vt:lpwstr/>
      </vt:variant>
      <vt:variant>
        <vt:i4>3932271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consultantplus://offline/main?base=LAW;n=116790;fld=134;dst=344</vt:lpwstr>
      </vt:variant>
      <vt:variant>
        <vt:lpwstr/>
      </vt:variant>
      <vt:variant>
        <vt:i4>3932271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3932271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consultantplus://offline/main?base=LAW;n=116790;fld=134;dst=340</vt:lpwstr>
      </vt:variant>
      <vt:variant>
        <vt:lpwstr/>
      </vt:variant>
      <vt:variant>
        <vt:i4>3932271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consultantplus://offline/main?base=LAW;n=116790;fld=134;dst=344</vt:lpwstr>
      </vt:variant>
      <vt:variant>
        <vt:lpwstr/>
      </vt:variant>
      <vt:variant>
        <vt:i4>3932271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3932271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3932271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consultantplus://offline/main?base=LAW;n=116790;fld=134;dst=341</vt:lpwstr>
      </vt:variant>
      <vt:variant>
        <vt:lpwstr/>
      </vt:variant>
      <vt:variant>
        <vt:i4>3932271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consultantplus://offline/main?base=LAW;n=116790;fld=134;dst=340</vt:lpwstr>
      </vt:variant>
      <vt:variant>
        <vt:lpwstr/>
      </vt:variant>
      <vt:variant>
        <vt:i4>3932271</vt:i4>
      </vt:variant>
      <vt:variant>
        <vt:i4>678</vt:i4>
      </vt:variant>
      <vt:variant>
        <vt:i4>0</vt:i4>
      </vt:variant>
      <vt:variant>
        <vt:i4>5</vt:i4>
      </vt:variant>
      <vt:variant>
        <vt:lpwstr>consultantplus://offline/main?base=LAW;n=116790;fld=134;dst=344</vt:lpwstr>
      </vt:variant>
      <vt:variant>
        <vt:lpwstr/>
      </vt:variant>
      <vt:variant>
        <vt:i4>3932271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3932271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consultantplus://offline/main?base=LAW;n=116790;fld=134;dst=340</vt:lpwstr>
      </vt:variant>
      <vt:variant>
        <vt:lpwstr/>
      </vt:variant>
      <vt:variant>
        <vt:i4>3866735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consultantplus://offline/main?base=LAW;n=116790;fld=134;dst=335</vt:lpwstr>
      </vt:variant>
      <vt:variant>
        <vt:lpwstr/>
      </vt:variant>
      <vt:variant>
        <vt:i4>3866735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consultantplus://offline/main?base=LAW;n=116790;fld=134;dst=333</vt:lpwstr>
      </vt:variant>
      <vt:variant>
        <vt:lpwstr/>
      </vt:variant>
      <vt:variant>
        <vt:i4>3866735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consultantplus://offline/main?base=LAW;n=116790;fld=134;dst=331</vt:lpwstr>
      </vt:variant>
      <vt:variant>
        <vt:lpwstr/>
      </vt:variant>
      <vt:variant>
        <vt:i4>3866735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consultantplus://offline/main?base=LAW;n=116790;fld=134;dst=330</vt:lpwstr>
      </vt:variant>
      <vt:variant>
        <vt:lpwstr/>
      </vt:variant>
      <vt:variant>
        <vt:i4>3866735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consultantplus://offline/main?base=LAW;n=116790;fld=134;dst=330</vt:lpwstr>
      </vt:variant>
      <vt:variant>
        <vt:lpwstr/>
      </vt:variant>
      <vt:variant>
        <vt:i4>3735662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consultantplus://offline/main?base=LAW;n=116790;fld=134;dst=212</vt:lpwstr>
      </vt:variant>
      <vt:variant>
        <vt:lpwstr/>
      </vt:variant>
      <vt:variant>
        <vt:i4>4128876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consultantplus://offline/main?base=LAW;n=116790;fld=134;dst=101403</vt:lpwstr>
      </vt:variant>
      <vt:variant>
        <vt:lpwstr/>
      </vt:variant>
      <vt:variant>
        <vt:i4>3932266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consultantplus://offline/main?base=LAW;n=116790;fld=134;dst=100773</vt:lpwstr>
      </vt:variant>
      <vt:variant>
        <vt:lpwstr/>
      </vt:variant>
      <vt:variant>
        <vt:i4>4063338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consultantplus://offline/main?base=LAW;n=116790;fld=134;dst=100771</vt:lpwstr>
      </vt:variant>
      <vt:variant>
        <vt:lpwstr/>
      </vt:variant>
      <vt:variant>
        <vt:i4>3801195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consultantplus://offline/main?base=LAW;n=116790;fld=134;dst=100765</vt:lpwstr>
      </vt:variant>
      <vt:variant>
        <vt:lpwstr/>
      </vt:variant>
      <vt:variant>
        <vt:i4>1703968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1703968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2752529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3211374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consultantplus://offline/main?base=LAW;n=116790;fld=134;dst=299</vt:lpwstr>
      </vt:variant>
      <vt:variant>
        <vt:lpwstr/>
      </vt:variant>
      <vt:variant>
        <vt:i4>4063342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consultantplus://offline/main?base=LAW;n=116790;fld=134;dst=268</vt:lpwstr>
      </vt:variant>
      <vt:variant>
        <vt:lpwstr/>
      </vt:variant>
      <vt:variant>
        <vt:i4>3997806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consultantplus://offline/main?base=LAW;n=116790;fld=134;dst=252</vt:lpwstr>
      </vt:variant>
      <vt:variant>
        <vt:lpwstr/>
      </vt:variant>
      <vt:variant>
        <vt:i4>2883601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3014673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2424853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sub_4906</vt:lpwstr>
      </vt:variant>
      <vt:variant>
        <vt:i4>1245221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sub_49</vt:lpwstr>
      </vt:variant>
      <vt:variant>
        <vt:i4>3735663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consultantplus://offline/main?base=LAW;n=116790;fld=134;dst=318</vt:lpwstr>
      </vt:variant>
      <vt:variant>
        <vt:lpwstr/>
      </vt:variant>
      <vt:variant>
        <vt:i4>3473517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consultantplus://offline/main?base=LAW;n=116790;fld=134;dst=100805</vt:lpwstr>
      </vt:variant>
      <vt:variant>
        <vt:lpwstr/>
      </vt:variant>
      <vt:variant>
        <vt:i4>2752529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2359314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sub_3608</vt:lpwstr>
      </vt:variant>
      <vt:variant>
        <vt:i4>2686993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2359314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sub_3608</vt:lpwstr>
      </vt:variant>
      <vt:variant>
        <vt:i4>3014673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2621457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1703968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1703968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1703968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1703968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1703968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2949138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sub_3601</vt:lpwstr>
      </vt:variant>
      <vt:variant>
        <vt:i4>2621458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sub_31031</vt:lpwstr>
      </vt:variant>
      <vt:variant>
        <vt:i4>1310752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sub_380127</vt:lpwstr>
      </vt:variant>
      <vt:variant>
        <vt:i4>2818064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sub_3021</vt:lpwstr>
      </vt:variant>
      <vt:variant>
        <vt:i4>2818066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sub_2415</vt:lpwstr>
      </vt:variant>
      <vt:variant>
        <vt:i4>2818066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sub_2415</vt:lpwstr>
      </vt:variant>
      <vt:variant>
        <vt:i4>7405686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consultantplus://offline/main?base=LAW;n=111920;fld=134</vt:lpwstr>
      </vt:variant>
      <vt:variant>
        <vt:lpwstr/>
      </vt:variant>
      <vt:variant>
        <vt:i4>2752535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sub_7010</vt:lpwstr>
      </vt:variant>
      <vt:variant>
        <vt:i4>65624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consultantplus://offline/main?base=LAW;n=90593;fld=134;dst=100023</vt:lpwstr>
      </vt:variant>
      <vt:variant>
        <vt:lpwstr/>
      </vt:variant>
      <vt:variant>
        <vt:i4>3407974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consultantplus://offline/main?base=LAW;n=117058;fld=134;dst=51</vt:lpwstr>
      </vt:variant>
      <vt:variant>
        <vt:lpwstr/>
      </vt:variant>
      <vt:variant>
        <vt:i4>3604585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consultantplus://offline/main?base=LAW;n=107566;fld=134;dst=100011</vt:lpwstr>
      </vt:variant>
      <vt:variant>
        <vt:lpwstr/>
      </vt:variant>
      <vt:variant>
        <vt:i4>1900594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_Toc527916177</vt:lpwstr>
      </vt:variant>
      <vt:variant>
        <vt:i4>1900594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_Toc527916176</vt:lpwstr>
      </vt:variant>
      <vt:variant>
        <vt:i4>1900594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_Toc527916175</vt:lpwstr>
      </vt:variant>
      <vt:variant>
        <vt:i4>1900594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_Toc527916174</vt:lpwstr>
      </vt:variant>
      <vt:variant>
        <vt:i4>1900594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_Toc527916173</vt:lpwstr>
      </vt:variant>
      <vt:variant>
        <vt:i4>1900594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_Toc527916172</vt:lpwstr>
      </vt:variant>
      <vt:variant>
        <vt:i4>1900594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_Toc527916171</vt:lpwstr>
      </vt:variant>
      <vt:variant>
        <vt:i4>1900594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_Toc527916170</vt:lpwstr>
      </vt:variant>
      <vt:variant>
        <vt:i4>1835058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_Toc527916169</vt:lpwstr>
      </vt:variant>
      <vt:variant>
        <vt:i4>1835058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_Toc527916168</vt:lpwstr>
      </vt:variant>
      <vt:variant>
        <vt:i4>1835058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_Toc527916167</vt:lpwstr>
      </vt:variant>
      <vt:variant>
        <vt:i4>1835058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_Toc527916166</vt:lpwstr>
      </vt:variant>
      <vt:variant>
        <vt:i4>1835058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_Toc527916165</vt:lpwstr>
      </vt:variant>
      <vt:variant>
        <vt:i4>1835058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_Toc527916164</vt:lpwstr>
      </vt:variant>
      <vt:variant>
        <vt:i4>1835058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_Toc527916163</vt:lpwstr>
      </vt:variant>
      <vt:variant>
        <vt:i4>1835058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_Toc527916162</vt:lpwstr>
      </vt:variant>
      <vt:variant>
        <vt:i4>1835058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_Toc527916161</vt:lpwstr>
      </vt:variant>
      <vt:variant>
        <vt:i4>1835058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_Toc527916160</vt:lpwstr>
      </vt:variant>
      <vt:variant>
        <vt:i4>2031666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_Toc527916159</vt:lpwstr>
      </vt:variant>
      <vt:variant>
        <vt:i4>2031666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_Toc527916158</vt:lpwstr>
      </vt:variant>
      <vt:variant>
        <vt:i4>2031666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_Toc527916157</vt:lpwstr>
      </vt:variant>
      <vt:variant>
        <vt:i4>2031666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_Toc527916156</vt:lpwstr>
      </vt:variant>
      <vt:variant>
        <vt:i4>2031666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_Toc527916155</vt:lpwstr>
      </vt:variant>
      <vt:variant>
        <vt:i4>2031666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_Toc527916154</vt:lpwstr>
      </vt:variant>
      <vt:variant>
        <vt:i4>2031666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_Toc527916153</vt:lpwstr>
      </vt:variant>
      <vt:variant>
        <vt:i4>2031666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_Toc527916152</vt:lpwstr>
      </vt:variant>
      <vt:variant>
        <vt:i4>2031666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_Toc527916151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_Toc527916150</vt:lpwstr>
      </vt:variant>
      <vt:variant>
        <vt:i4>1966130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_Toc527916149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_Toc527916148</vt:lpwstr>
      </vt:variant>
      <vt:variant>
        <vt:i4>1966130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_Toc527916147</vt:lpwstr>
      </vt:variant>
      <vt:variant>
        <vt:i4>1966130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_Toc527916146</vt:lpwstr>
      </vt:variant>
      <vt:variant>
        <vt:i4>1966130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_Toc527916145</vt:lpwstr>
      </vt:variant>
      <vt:variant>
        <vt:i4>1966130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_Toc527916144</vt:lpwstr>
      </vt:variant>
      <vt:variant>
        <vt:i4>1966130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_Toc527916143</vt:lpwstr>
      </vt:variant>
      <vt:variant>
        <vt:i4>1966130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_Toc527916142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_Toc527916141</vt:lpwstr>
      </vt:variant>
      <vt:variant>
        <vt:i4>1966130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_Toc527916140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_Toc527916139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_Toc527916138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_Toc527916137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_Toc527916136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_Toc527916135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_Toc527916134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_Toc527916133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_Toc527916132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_Toc527916131</vt:lpwstr>
      </vt:variant>
      <vt:variant>
        <vt:i4>1638450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_Toc527916130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_Toc527916129</vt:lpwstr>
      </vt:variant>
      <vt:variant>
        <vt:i4>1572914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_Toc527916128</vt:lpwstr>
      </vt:variant>
      <vt:variant>
        <vt:i4>1572914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_Toc527916127</vt:lpwstr>
      </vt:variant>
      <vt:variant>
        <vt:i4>1572914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_Toc527916126</vt:lpwstr>
      </vt:variant>
      <vt:variant>
        <vt:i4>1572914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_Toc527916125</vt:lpwstr>
      </vt:variant>
      <vt:variant>
        <vt:i4>1572914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_Toc527916124</vt:lpwstr>
      </vt:variant>
      <vt:variant>
        <vt:i4>1572914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_Toc527916123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_Toc527916122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_Toc527916121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_Toc527916120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_Toc527916119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_Toc527916118</vt:lpwstr>
      </vt:variant>
      <vt:variant>
        <vt:i4>1769522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_Toc527916117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_Toc527916116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_Toc527916115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_Toc527916114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_Toc527916113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_Toc527916112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_Toc527916111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_Toc527916110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_Toc527916109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_Toc527916108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_Toc527916107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_Toc527916106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_Toc527916105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_Toc527916104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_Toc527916103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_Toc527916102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_Toc527916101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_Toc527916100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_Toc527916099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_Toc527916098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_Toc527916097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_Toc527916096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_Toc527916095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_Toc527916094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_Toc527916093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_Toc527916092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_Toc527916091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_Toc527916090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_Toc527916089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ОКТЯБРЬСКОГО СЕЛЬСКОГО ПОСЕЛЕНИЯ РЫБИНСКОГО  РАЙОНА</dc:title>
  <dc:creator>Admin</dc:creator>
  <cp:lastModifiedBy>Maxim Filin</cp:lastModifiedBy>
  <cp:revision>9</cp:revision>
  <cp:lastPrinted>2019-07-26T10:31:00Z</cp:lastPrinted>
  <dcterms:created xsi:type="dcterms:W3CDTF">2021-03-23T05:35:00Z</dcterms:created>
  <dcterms:modified xsi:type="dcterms:W3CDTF">2022-04-15T12:33:00Z</dcterms:modified>
</cp:coreProperties>
</file>